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21" w:rsidRPr="00990ED4" w:rsidRDefault="00941E58">
      <w:pPr>
        <w:rPr>
          <w:lang w:val="ru-RU"/>
        </w:rPr>
        <w:sectPr w:rsidR="00AE7E21" w:rsidRPr="00990ED4">
          <w:pgSz w:w="11900" w:h="16840"/>
          <w:pgMar w:top="1440" w:right="1440" w:bottom="1440" w:left="1440" w:header="720" w:footer="720" w:gutter="0"/>
          <w:cols w:space="720" w:equalWidth="0">
            <w:col w:w="9580" w:space="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727700" cy="7872607"/>
            <wp:effectExtent l="19050" t="0" r="6350" b="0"/>
            <wp:docPr id="1" name="Рисунок 1" descr="C:\Users\B398~1\AppData\Local\Temp\Rar$DIa2792.331\математика 1 кл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398~1\AppData\Local\Temp\Rar$DIa2792.331\математика 1 кл.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7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E21" w:rsidRPr="00990ED4" w:rsidRDefault="00AE7E21">
      <w:pPr>
        <w:autoSpaceDE w:val="0"/>
        <w:autoSpaceDN w:val="0"/>
        <w:spacing w:after="78" w:line="220" w:lineRule="exact"/>
        <w:rPr>
          <w:lang w:val="ru-RU"/>
        </w:rPr>
      </w:pPr>
    </w:p>
    <w:p w:rsidR="00AE7E21" w:rsidRPr="00990ED4" w:rsidRDefault="00990ED4">
      <w:pPr>
        <w:autoSpaceDE w:val="0"/>
        <w:autoSpaceDN w:val="0"/>
        <w:spacing w:after="0" w:line="230" w:lineRule="auto"/>
        <w:rPr>
          <w:lang w:val="ru-RU"/>
        </w:rPr>
      </w:pPr>
      <w:r w:rsidRPr="00990ED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E7E21" w:rsidRPr="00990ED4" w:rsidRDefault="00990ED4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AE7E21" w:rsidRPr="00990ED4" w:rsidRDefault="00990ED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AE7E21" w:rsidRPr="00990ED4" w:rsidRDefault="00990ED4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AE7E21" w:rsidRPr="00990ED4" w:rsidRDefault="00990ED4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990ED4">
        <w:rPr>
          <w:lang w:val="ru-RU"/>
        </w:rPr>
        <w:tab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AE7E21" w:rsidRPr="00990ED4" w:rsidRDefault="00990ED4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AE7E21" w:rsidRPr="00990ED4" w:rsidRDefault="00990ED4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</w:t>
      </w:r>
      <w:proofErr w:type="gramStart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больше-меньше», «равно-неравно», «порядок»), смысла арифметических действий, 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AE7E21" w:rsidRPr="00990ED4" w:rsidRDefault="00990ED4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proofErr w:type="gramStart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AE7E21" w:rsidRPr="00990ED4" w:rsidRDefault="00990ED4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AE7E21" w:rsidRPr="00990ED4" w:rsidRDefault="00990ED4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990ED4">
        <w:rPr>
          <w:lang w:val="ru-RU"/>
        </w:rPr>
        <w:tab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AE7E21" w:rsidRPr="00990ED4" w:rsidRDefault="00990ED4">
      <w:pPr>
        <w:autoSpaceDE w:val="0"/>
        <w:autoSpaceDN w:val="0"/>
        <w:spacing w:before="178" w:after="0"/>
        <w:ind w:left="4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AE7E21" w:rsidRPr="00990ED4" w:rsidRDefault="00990ED4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AE7E21" w:rsidRPr="00990ED4" w:rsidRDefault="00990ED4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AE7E21" w:rsidRPr="00990ED4" w:rsidRDefault="00AE7E21">
      <w:pPr>
        <w:rPr>
          <w:lang w:val="ru-RU"/>
        </w:rPr>
        <w:sectPr w:rsidR="00AE7E21" w:rsidRPr="00990ED4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AE7E21" w:rsidRPr="00990ED4" w:rsidRDefault="00AE7E21">
      <w:pPr>
        <w:autoSpaceDE w:val="0"/>
        <w:autoSpaceDN w:val="0"/>
        <w:spacing w:after="66" w:line="220" w:lineRule="exact"/>
        <w:rPr>
          <w:lang w:val="ru-RU"/>
        </w:rPr>
      </w:pPr>
    </w:p>
    <w:p w:rsidR="00AE7E21" w:rsidRPr="00990ED4" w:rsidRDefault="00990ED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AE7E21" w:rsidRPr="00990ED4" w:rsidRDefault="00990ED4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AE7E21" w:rsidRPr="00990ED4" w:rsidRDefault="00990ED4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AE7E21" w:rsidRPr="00990ED4" w:rsidRDefault="00990ED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1 классе отводится 4 часа в неделю, всего 132 часа.</w:t>
      </w:r>
    </w:p>
    <w:p w:rsidR="00AE7E21" w:rsidRPr="00990ED4" w:rsidRDefault="00AE7E21">
      <w:pPr>
        <w:rPr>
          <w:lang w:val="ru-RU"/>
        </w:rPr>
        <w:sectPr w:rsidR="00AE7E21" w:rsidRPr="00990ED4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AE7E21" w:rsidRPr="00990ED4" w:rsidRDefault="00AE7E21">
      <w:pPr>
        <w:autoSpaceDE w:val="0"/>
        <w:autoSpaceDN w:val="0"/>
        <w:spacing w:after="78" w:line="220" w:lineRule="exact"/>
        <w:rPr>
          <w:lang w:val="ru-RU"/>
        </w:rPr>
      </w:pPr>
    </w:p>
    <w:p w:rsidR="00AE7E21" w:rsidRPr="00990ED4" w:rsidRDefault="00990ED4">
      <w:pPr>
        <w:autoSpaceDE w:val="0"/>
        <w:autoSpaceDN w:val="0"/>
        <w:spacing w:after="0" w:line="230" w:lineRule="auto"/>
        <w:rPr>
          <w:lang w:val="ru-RU"/>
        </w:rPr>
      </w:pPr>
      <w:r w:rsidRPr="00990E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E7E21" w:rsidRPr="00990ED4" w:rsidRDefault="00990ED4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</w:t>
      </w:r>
      <w:proofErr w:type="gramStart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E7E21" w:rsidRPr="00990ED4" w:rsidRDefault="00990ED4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990ED4">
        <w:rPr>
          <w:lang w:val="ru-RU"/>
        </w:rPr>
        <w:tab/>
      </w:r>
      <w:r w:rsidRPr="00990E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Pr="00990ED4">
        <w:rPr>
          <w:lang w:val="ru-RU"/>
        </w:rPr>
        <w:br/>
      </w:r>
      <w:r w:rsidRPr="00990ED4">
        <w:rPr>
          <w:lang w:val="ru-RU"/>
        </w:rPr>
        <w:tab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E7E21" w:rsidRPr="00990ED4" w:rsidRDefault="00990ED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90ED4">
        <w:rPr>
          <w:lang w:val="ru-RU"/>
        </w:rPr>
        <w:tab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Числа в пределах 20: чтение, запись, сравнение.  Однозначные и двузначные числа. Увеличение (уменьшение) числа </w:t>
      </w:r>
      <w:proofErr w:type="gramStart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 несколько единиц.</w:t>
      </w:r>
    </w:p>
    <w:p w:rsidR="00AE7E21" w:rsidRPr="00990ED4" w:rsidRDefault="00990ED4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990ED4">
        <w:rPr>
          <w:lang w:val="ru-RU"/>
        </w:rPr>
        <w:tab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AE7E21" w:rsidRPr="00990ED4" w:rsidRDefault="00990ED4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990ED4">
        <w:rPr>
          <w:lang w:val="ru-RU"/>
        </w:rPr>
        <w:tab/>
      </w:r>
      <w:r w:rsidRPr="00990E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Pr="00990ED4">
        <w:rPr>
          <w:lang w:val="ru-RU"/>
        </w:rPr>
        <w:br/>
      </w:r>
      <w:r w:rsidRPr="00990ED4">
        <w:rPr>
          <w:lang w:val="ru-RU"/>
        </w:rPr>
        <w:tab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AE7E21" w:rsidRPr="00990ED4" w:rsidRDefault="00990ED4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990ED4">
        <w:rPr>
          <w:lang w:val="ru-RU"/>
        </w:rPr>
        <w:tab/>
      </w:r>
      <w:r w:rsidRPr="00990E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Pr="00990ED4">
        <w:rPr>
          <w:lang w:val="ru-RU"/>
        </w:rPr>
        <w:br/>
      </w:r>
      <w:r w:rsidRPr="00990ED4">
        <w:rPr>
          <w:lang w:val="ru-RU"/>
        </w:rPr>
        <w:tab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AE7E21" w:rsidRPr="00990ED4" w:rsidRDefault="00990ED4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990ED4">
        <w:rPr>
          <w:lang w:val="ru-RU"/>
        </w:rPr>
        <w:tab/>
      </w:r>
      <w:r w:rsidRPr="00990E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 w:rsidRPr="00990ED4">
        <w:rPr>
          <w:lang w:val="ru-RU"/>
        </w:rPr>
        <w:br/>
      </w:r>
      <w:r w:rsidRPr="00990ED4">
        <w:rPr>
          <w:lang w:val="ru-RU"/>
        </w:rPr>
        <w:tab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gramStart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установление</w:t>
      </w:r>
      <w:proofErr w:type="gramEnd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пространственных отношений.</w:t>
      </w:r>
    </w:p>
    <w:p w:rsidR="00AE7E21" w:rsidRPr="00990ED4" w:rsidRDefault="00990ED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AE7E21" w:rsidRPr="00990ED4" w:rsidRDefault="00990ED4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990ED4">
        <w:rPr>
          <w:lang w:val="ru-RU"/>
        </w:rPr>
        <w:tab/>
      </w:r>
      <w:r w:rsidRPr="00990E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  <w:r w:rsidRPr="00990ED4">
        <w:rPr>
          <w:lang w:val="ru-RU"/>
        </w:rPr>
        <w:br/>
      </w:r>
      <w:r w:rsidRPr="00990ED4">
        <w:rPr>
          <w:lang w:val="ru-RU"/>
        </w:rPr>
        <w:tab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AE7E21" w:rsidRPr="00990ED4" w:rsidRDefault="00990ED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 ряда.</w:t>
      </w:r>
    </w:p>
    <w:p w:rsidR="00AE7E21" w:rsidRPr="00990ED4" w:rsidRDefault="00990ED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90ED4">
        <w:rPr>
          <w:lang w:val="ru-RU"/>
        </w:rPr>
        <w:tab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AE7E21" w:rsidRPr="00990ED4" w:rsidRDefault="00990ED4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AE7E21" w:rsidRPr="00990ED4" w:rsidRDefault="00990ED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90ED4">
        <w:rPr>
          <w:lang w:val="ru-RU"/>
        </w:rPr>
        <w:tab/>
      </w:r>
      <w:proofErr w:type="spellStart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Двух-трёхшаговые</w:t>
      </w:r>
      <w:proofErr w:type="spellEnd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AE7E21" w:rsidRPr="00990ED4" w:rsidRDefault="00990ED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90ED4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AE7E21" w:rsidRPr="00990ED4" w:rsidRDefault="00990ED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90ED4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AE7E21" w:rsidRPr="00990ED4" w:rsidRDefault="00990ED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AE7E21" w:rsidRPr="00990ED4" w:rsidRDefault="00990ED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AE7E21" w:rsidRPr="00990ED4" w:rsidRDefault="00990ED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AE7E21" w:rsidRPr="00990ED4" w:rsidRDefault="00990ED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:rsidR="00AE7E21" w:rsidRPr="00990ED4" w:rsidRDefault="00990ED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два объекта, два числа; распределять объекты на группы по </w:t>
      </w:r>
      <w:proofErr w:type="gramStart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заданному</w:t>
      </w:r>
      <w:proofErr w:type="gramEnd"/>
    </w:p>
    <w:p w:rsidR="00AE7E21" w:rsidRPr="00990ED4" w:rsidRDefault="00AE7E21">
      <w:pPr>
        <w:rPr>
          <w:lang w:val="ru-RU"/>
        </w:rPr>
        <w:sectPr w:rsidR="00AE7E21" w:rsidRPr="00990ED4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E7E21" w:rsidRPr="00990ED4" w:rsidRDefault="00AE7E21">
      <w:pPr>
        <w:autoSpaceDE w:val="0"/>
        <w:autoSpaceDN w:val="0"/>
        <w:spacing w:after="66" w:line="220" w:lineRule="exact"/>
        <w:rPr>
          <w:lang w:val="ru-RU"/>
        </w:rPr>
      </w:pPr>
    </w:p>
    <w:p w:rsidR="00AE7E21" w:rsidRPr="00990ED4" w:rsidRDefault="00990ED4">
      <w:pPr>
        <w:autoSpaceDE w:val="0"/>
        <w:autoSpaceDN w:val="0"/>
        <w:spacing w:after="0" w:line="329" w:lineRule="auto"/>
        <w:ind w:left="240" w:right="7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основанию; 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последовательность).</w:t>
      </w:r>
    </w:p>
    <w:p w:rsidR="00AE7E21" w:rsidRPr="00990ED4" w:rsidRDefault="00990ED4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990ED4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читать таблицу, извлекать информацию, представленную в табличной форме.</w:t>
      </w:r>
    </w:p>
    <w:p w:rsidR="00AE7E21" w:rsidRPr="00990ED4" w:rsidRDefault="00990ED4">
      <w:pPr>
        <w:autoSpaceDE w:val="0"/>
        <w:autoSpaceDN w:val="0"/>
        <w:spacing w:before="180" w:after="0" w:line="336" w:lineRule="auto"/>
        <w:ind w:left="240" w:right="288" w:hanging="240"/>
        <w:rPr>
          <w:lang w:val="ru-RU"/>
        </w:rPr>
      </w:pPr>
      <w:r w:rsidRPr="00990ED4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 заданного набора объектов.</w:t>
      </w:r>
    </w:p>
    <w:p w:rsidR="00AE7E21" w:rsidRPr="00990ED4" w:rsidRDefault="00990ED4">
      <w:pPr>
        <w:autoSpaceDE w:val="0"/>
        <w:autoSpaceDN w:val="0"/>
        <w:spacing w:before="178" w:after="0" w:line="350" w:lineRule="auto"/>
        <w:ind w:left="240" w:right="576" w:hanging="240"/>
        <w:rPr>
          <w:lang w:val="ru-RU"/>
        </w:rPr>
      </w:pPr>
      <w:r w:rsidRPr="00990ED4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AE7E21" w:rsidRPr="00990ED4" w:rsidRDefault="00990ED4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990ED4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работе с математическим материалом; 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AE7E21" w:rsidRPr="00990ED4" w:rsidRDefault="00AE7E21">
      <w:pPr>
        <w:rPr>
          <w:lang w:val="ru-RU"/>
        </w:rPr>
        <w:sectPr w:rsidR="00AE7E21" w:rsidRPr="00990ED4">
          <w:pgSz w:w="11900" w:h="16840"/>
          <w:pgMar w:top="286" w:right="786" w:bottom="1440" w:left="846" w:header="720" w:footer="720" w:gutter="0"/>
          <w:cols w:space="720" w:equalWidth="0">
            <w:col w:w="10268" w:space="0"/>
          </w:cols>
          <w:docGrid w:linePitch="360"/>
        </w:sectPr>
      </w:pPr>
    </w:p>
    <w:p w:rsidR="00AE7E21" w:rsidRPr="00990ED4" w:rsidRDefault="00AE7E21">
      <w:pPr>
        <w:autoSpaceDE w:val="0"/>
        <w:autoSpaceDN w:val="0"/>
        <w:spacing w:after="78" w:line="220" w:lineRule="exact"/>
        <w:rPr>
          <w:lang w:val="ru-RU"/>
        </w:rPr>
      </w:pPr>
    </w:p>
    <w:p w:rsidR="00AE7E21" w:rsidRPr="00990ED4" w:rsidRDefault="00990ED4">
      <w:pPr>
        <w:autoSpaceDE w:val="0"/>
        <w:autoSpaceDN w:val="0"/>
        <w:spacing w:after="0" w:line="230" w:lineRule="auto"/>
        <w:rPr>
          <w:lang w:val="ru-RU"/>
        </w:rPr>
      </w:pPr>
      <w:r w:rsidRPr="00990ED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E7E21" w:rsidRPr="00990ED4" w:rsidRDefault="00990ED4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990ED4">
        <w:rPr>
          <w:lang w:val="ru-RU"/>
        </w:rPr>
        <w:tab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в 1 классе направлено на достижение </w:t>
      </w:r>
      <w:proofErr w:type="gramStart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E7E21" w:rsidRPr="00990ED4" w:rsidRDefault="00990ED4">
      <w:pPr>
        <w:autoSpaceDE w:val="0"/>
        <w:autoSpaceDN w:val="0"/>
        <w:spacing w:before="262" w:after="0" w:line="230" w:lineRule="auto"/>
        <w:rPr>
          <w:lang w:val="ru-RU"/>
        </w:rPr>
      </w:pPr>
      <w:r w:rsidRPr="00990ED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E7E21" w:rsidRPr="00990ED4" w:rsidRDefault="00990ED4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990ED4">
        <w:rPr>
          <w:lang w:val="ru-RU"/>
        </w:rPr>
        <w:tab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«Математика» </w:t>
      </w:r>
      <w:proofErr w:type="gramStart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AE7E21" w:rsidRPr="00990ED4" w:rsidRDefault="00990ED4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необходимость изучения математики для адаптации к жизненным ситуациям, для развития общей культуры человека;</w:t>
      </w:r>
    </w:p>
    <w:p w:rsidR="00AE7E21" w:rsidRPr="00990ED4" w:rsidRDefault="00990ED4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AE7E21" w:rsidRPr="00990ED4" w:rsidRDefault="00990ED4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E7E21" w:rsidRPr="00990ED4" w:rsidRDefault="00990ED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AE7E21" w:rsidRPr="00990ED4" w:rsidRDefault="00990ED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AE7E21" w:rsidRPr="00990ED4" w:rsidRDefault="00990ED4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AE7E21" w:rsidRPr="00990ED4" w:rsidRDefault="00990ED4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AE7E21" w:rsidRPr="00990ED4" w:rsidRDefault="00990ED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AE7E21" w:rsidRPr="00990ED4" w:rsidRDefault="00990ED4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E7E21" w:rsidRPr="00990ED4" w:rsidRDefault="00990ED4">
      <w:pPr>
        <w:autoSpaceDE w:val="0"/>
        <w:autoSpaceDN w:val="0"/>
        <w:spacing w:before="324" w:after="0" w:line="230" w:lineRule="auto"/>
        <w:rPr>
          <w:lang w:val="ru-RU"/>
        </w:rPr>
      </w:pPr>
      <w:r w:rsidRPr="00990ED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E7E21" w:rsidRPr="00990ED4" w:rsidRDefault="00990ED4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proofErr w:type="gramStart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AE7E21" w:rsidRPr="00990ED4" w:rsidRDefault="00990ED4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990ED4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AE7E21" w:rsidRPr="00990ED4" w:rsidRDefault="00990ED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90ED4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AE7E21" w:rsidRPr="00990ED4" w:rsidRDefault="00990ED4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AE7E21" w:rsidRPr="00990ED4" w:rsidRDefault="00990ED4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AE7E21" w:rsidRPr="00990ED4" w:rsidRDefault="00990ED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AE7E21" w:rsidRPr="00990ED4" w:rsidRDefault="00990ED4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E7E21" w:rsidRPr="00990ED4" w:rsidRDefault="00990ED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90ED4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AE7E21" w:rsidRPr="00990ED4" w:rsidRDefault="00AE7E21">
      <w:pPr>
        <w:rPr>
          <w:lang w:val="ru-RU"/>
        </w:rPr>
        <w:sectPr w:rsidR="00AE7E21" w:rsidRPr="00990ED4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E7E21" w:rsidRPr="00990ED4" w:rsidRDefault="00AE7E21">
      <w:pPr>
        <w:autoSpaceDE w:val="0"/>
        <w:autoSpaceDN w:val="0"/>
        <w:spacing w:after="132" w:line="220" w:lineRule="exact"/>
        <w:rPr>
          <w:lang w:val="ru-RU"/>
        </w:rPr>
      </w:pPr>
    </w:p>
    <w:p w:rsidR="00AE7E21" w:rsidRPr="00990ED4" w:rsidRDefault="00990ED4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AE7E21" w:rsidRPr="00990ED4" w:rsidRDefault="00990ED4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AE7E21" w:rsidRPr="00990ED4" w:rsidRDefault="00990ED4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AE7E21" w:rsidRPr="00990ED4" w:rsidRDefault="00990ED4">
      <w:pPr>
        <w:autoSpaceDE w:val="0"/>
        <w:autoSpaceDN w:val="0"/>
        <w:spacing w:before="178" w:after="0" w:line="230" w:lineRule="auto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3)  Работа с информацией:</w:t>
      </w:r>
    </w:p>
    <w:p w:rsidR="00AE7E21" w:rsidRPr="00990ED4" w:rsidRDefault="00990ED4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AE7E21" w:rsidRPr="00990ED4" w:rsidRDefault="00990ED4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AE7E21" w:rsidRPr="00990ED4" w:rsidRDefault="00990ED4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AE7E21" w:rsidRPr="00990ED4" w:rsidRDefault="00990ED4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AE7E21" w:rsidRPr="00990ED4" w:rsidRDefault="00990ED4">
      <w:pPr>
        <w:autoSpaceDE w:val="0"/>
        <w:autoSpaceDN w:val="0"/>
        <w:spacing w:before="178" w:after="0" w:line="230" w:lineRule="auto"/>
        <w:rPr>
          <w:lang w:val="ru-RU"/>
        </w:rPr>
      </w:pPr>
      <w:r w:rsidRPr="00990ED4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AE7E21" w:rsidRPr="00990ED4" w:rsidRDefault="00990ED4">
      <w:pPr>
        <w:autoSpaceDE w:val="0"/>
        <w:autoSpaceDN w:val="0"/>
        <w:spacing w:before="298" w:after="0" w:line="230" w:lineRule="auto"/>
        <w:ind w:left="24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AE7E21" w:rsidRPr="00990ED4" w:rsidRDefault="00990ED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AE7E21" w:rsidRPr="00990ED4" w:rsidRDefault="00990ED4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AE7E21" w:rsidRPr="00990ED4" w:rsidRDefault="00990ED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AE7E21" w:rsidRPr="00990ED4" w:rsidRDefault="00990ED4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AE7E21" w:rsidRPr="00990ED4" w:rsidRDefault="00990ED4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E7E21" w:rsidRPr="00990ED4" w:rsidRDefault="00990ED4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E7E21" w:rsidRPr="00990ED4" w:rsidRDefault="00990ED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алгоритмах: воспроизводить, дополнять, исправлять </w:t>
      </w:r>
      <w:proofErr w:type="gramStart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деформированные</w:t>
      </w:r>
      <w:proofErr w:type="gramEnd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AE7E21" w:rsidRPr="00990ED4" w:rsidRDefault="00990ED4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</w:t>
      </w:r>
      <w:proofErr w:type="gramStart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составлять тексты заданий, аналогичные типовым изученным.</w:t>
      </w:r>
    </w:p>
    <w:p w:rsidR="00AE7E21" w:rsidRPr="00990ED4" w:rsidRDefault="00990ED4">
      <w:pPr>
        <w:autoSpaceDE w:val="0"/>
        <w:autoSpaceDN w:val="0"/>
        <w:spacing w:before="178" w:after="0" w:line="230" w:lineRule="auto"/>
        <w:rPr>
          <w:lang w:val="ru-RU"/>
        </w:rPr>
      </w:pPr>
      <w:r w:rsidRPr="00990ED4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AE7E21" w:rsidRPr="00990ED4" w:rsidRDefault="00990ED4">
      <w:pPr>
        <w:autoSpaceDE w:val="0"/>
        <w:autoSpaceDN w:val="0"/>
        <w:spacing w:before="190" w:after="0" w:line="230" w:lineRule="auto"/>
        <w:rPr>
          <w:lang w:val="ru-RU"/>
        </w:rPr>
      </w:pPr>
      <w:r w:rsidRPr="00990ED4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AE7E21" w:rsidRPr="00990ED4" w:rsidRDefault="00990ED4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AE7E21" w:rsidRPr="00990ED4" w:rsidRDefault="00990ED4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AE7E21" w:rsidRPr="00990ED4" w:rsidRDefault="00990ED4">
      <w:pPr>
        <w:autoSpaceDE w:val="0"/>
        <w:autoSpaceDN w:val="0"/>
        <w:spacing w:before="178" w:after="0" w:line="230" w:lineRule="auto"/>
        <w:rPr>
          <w:lang w:val="ru-RU"/>
        </w:rPr>
      </w:pPr>
      <w:r w:rsidRPr="00990ED4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AE7E21" w:rsidRPr="00990ED4" w:rsidRDefault="00990ED4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AE7E21" w:rsidRPr="00990ED4" w:rsidRDefault="00AE7E21">
      <w:pPr>
        <w:rPr>
          <w:lang w:val="ru-RU"/>
        </w:rPr>
        <w:sectPr w:rsidR="00AE7E21" w:rsidRPr="00990ED4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AE7E21" w:rsidRPr="00990ED4" w:rsidRDefault="00AE7E21">
      <w:pPr>
        <w:autoSpaceDE w:val="0"/>
        <w:autoSpaceDN w:val="0"/>
        <w:spacing w:after="144" w:line="220" w:lineRule="exact"/>
        <w:rPr>
          <w:lang w:val="ru-RU"/>
        </w:rPr>
      </w:pPr>
    </w:p>
    <w:p w:rsidR="00AE7E21" w:rsidRPr="00990ED4" w:rsidRDefault="00990ED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AE7E21" w:rsidRPr="00990ED4" w:rsidRDefault="00990ED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AE7E21" w:rsidRPr="00990ED4" w:rsidRDefault="00990ED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90ED4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AE7E21" w:rsidRPr="00990ED4" w:rsidRDefault="00990ED4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AE7E21" w:rsidRPr="00990ED4" w:rsidRDefault="00990ED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AE7E21" w:rsidRPr="00990ED4" w:rsidRDefault="00990ED4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990ED4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AE7E21" w:rsidRPr="00990ED4" w:rsidRDefault="00990ED4">
      <w:pPr>
        <w:autoSpaceDE w:val="0"/>
        <w:autoSpaceDN w:val="0"/>
        <w:spacing w:before="180" w:after="0" w:line="271" w:lineRule="auto"/>
        <w:ind w:left="420" w:right="576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:rsidR="00AE7E21" w:rsidRPr="00990ED4" w:rsidRDefault="00990ED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AE7E21" w:rsidRPr="00990ED4" w:rsidRDefault="00990ED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E7E21" w:rsidRPr="00990ED4" w:rsidRDefault="00990ED4">
      <w:pPr>
        <w:autoSpaceDE w:val="0"/>
        <w:autoSpaceDN w:val="0"/>
        <w:spacing w:before="322" w:after="0" w:line="230" w:lineRule="auto"/>
        <w:rPr>
          <w:lang w:val="ru-RU"/>
        </w:rPr>
      </w:pPr>
      <w:r w:rsidRPr="00990ED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E7E21" w:rsidRPr="00990ED4" w:rsidRDefault="00990ED4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1 классе </w:t>
      </w:r>
      <w:proofErr w:type="gramStart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AE7E21" w:rsidRPr="00990ED4" w:rsidRDefault="00990ED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 упорядочивать  числа  от  0 до 20; </w:t>
      </w:r>
    </w:p>
    <w:p w:rsidR="00AE7E21" w:rsidRPr="00990ED4" w:rsidRDefault="00990ED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AE7E21" w:rsidRPr="00990ED4" w:rsidRDefault="00990ED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:rsidR="00AE7E21" w:rsidRPr="00990ED4" w:rsidRDefault="00990ED4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AE7E21" w:rsidRPr="00990ED4" w:rsidRDefault="00990ED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AE7E21" w:rsidRPr="00990ED4" w:rsidRDefault="00990ED4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AE7E21" w:rsidRPr="00990ED4" w:rsidRDefault="00990ED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</w:t>
      </w:r>
      <w:proofErr w:type="gramStart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см</w:t>
      </w:r>
      <w:proofErr w:type="gramEnd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AE7E21" w:rsidRPr="00990ED4" w:rsidRDefault="00990ED4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AE7E21" w:rsidRPr="00990ED4" w:rsidRDefault="00990ED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между объектами соотношения: слева/справа, дальше/ближе, </w:t>
      </w:r>
      <w:proofErr w:type="gramStart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, перед/за, над/под; </w:t>
      </w:r>
    </w:p>
    <w:p w:rsidR="00AE7E21" w:rsidRPr="00990ED4" w:rsidRDefault="00990ED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AE7E21" w:rsidRPr="00990ED4" w:rsidRDefault="00990ED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AE7E21" w:rsidRPr="00990ED4" w:rsidRDefault="00AE7E21">
      <w:pPr>
        <w:rPr>
          <w:lang w:val="ru-RU"/>
        </w:rPr>
        <w:sectPr w:rsidR="00AE7E21" w:rsidRPr="00990ED4">
          <w:pgSz w:w="11900" w:h="16840"/>
          <w:pgMar w:top="364" w:right="790" w:bottom="42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AE7E21" w:rsidRPr="00990ED4" w:rsidRDefault="00AE7E21">
      <w:pPr>
        <w:autoSpaceDE w:val="0"/>
        <w:autoSpaceDN w:val="0"/>
        <w:spacing w:after="108" w:line="220" w:lineRule="exact"/>
        <w:rPr>
          <w:lang w:val="ru-RU"/>
        </w:rPr>
      </w:pPr>
    </w:p>
    <w:p w:rsidR="00AE7E21" w:rsidRPr="00990ED4" w:rsidRDefault="00990ED4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AE7E21" w:rsidRPr="00990ED4" w:rsidRDefault="00990ED4">
      <w:pPr>
        <w:autoSpaceDE w:val="0"/>
        <w:autoSpaceDN w:val="0"/>
        <w:spacing w:before="190" w:after="0" w:line="262" w:lineRule="auto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AE7E21" w:rsidRPr="00990ED4" w:rsidRDefault="00AE7E21">
      <w:pPr>
        <w:rPr>
          <w:lang w:val="ru-RU"/>
        </w:rPr>
        <w:sectPr w:rsidR="00AE7E21" w:rsidRPr="00990ED4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AE7E21" w:rsidRPr="00990ED4" w:rsidRDefault="00AE7E21">
      <w:pPr>
        <w:autoSpaceDE w:val="0"/>
        <w:autoSpaceDN w:val="0"/>
        <w:spacing w:after="64" w:line="220" w:lineRule="exact"/>
        <w:rPr>
          <w:lang w:val="ru-RU"/>
        </w:rPr>
      </w:pPr>
    </w:p>
    <w:p w:rsidR="00AE7E21" w:rsidRDefault="00990ED4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2738"/>
        <w:gridCol w:w="528"/>
        <w:gridCol w:w="1104"/>
        <w:gridCol w:w="1142"/>
        <w:gridCol w:w="864"/>
        <w:gridCol w:w="3842"/>
        <w:gridCol w:w="1032"/>
        <w:gridCol w:w="3856"/>
      </w:tblGrid>
      <w:tr w:rsidR="00AE7E21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AE7E21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Default="00AE7E2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Default="00AE7E2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Default="00AE7E2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Default="00AE7E2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Default="00AE7E2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Default="00AE7E21"/>
        </w:tc>
      </w:tr>
      <w:tr w:rsidR="00AE7E21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AE7E21" w:rsidRPr="00941E58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64" w:after="0" w:line="245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01.09.2022 05.09.2022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 по различению количества предметов (зрительно, на слух, установлением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соответствия), числа и цифры, представлению чисел словесно и письменно;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Текущий;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45" w:lineRule="auto"/>
              <w:ind w:left="72" w:right="172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</w:t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</w:t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</w:t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training</w:t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</w:t>
            </w:r>
            <w:r w:rsidRPr="00990ED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soloveycenter</w:t>
            </w:r>
            <w:proofErr w:type="spellEnd"/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</w:t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AE7E2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Единица счёта.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06.09.2022 07.09.2022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 группах. Формулирование ответов на вопросы: «Сколько?», «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Который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5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https://onlyege.ru/ege/vpr-4/vpr-matematika-4/</w:t>
            </w:r>
          </w:p>
        </w:tc>
      </w:tr>
      <w:tr w:rsidR="00AE7E21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08.09.2022 12.09.2022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 по определению длин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предложенных предметов с помощью заданной мерки, по определению длины в сантиметрах;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https://onlyege.ru/ege/vpr-4/vpr-matematika-4/</w:t>
            </w:r>
          </w:p>
        </w:tc>
      </w:tr>
      <w:tr w:rsidR="00AE7E2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64" w:after="0" w:line="245" w:lineRule="auto"/>
              <w:ind w:left="72" w:right="288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13.09.2022 14.09.2022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Словесное описание группы предметов, ряда чисел;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5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https://www.klass39.ru/klassnye-resursy/</w:t>
            </w:r>
          </w:p>
        </w:tc>
      </w:tr>
      <w:tr w:rsidR="00AE7E2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64" w:after="0" w:line="250" w:lineRule="auto"/>
              <w:ind w:left="72" w:right="188"/>
              <w:jc w:val="both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15.09.2022 19.09.2022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и запись по образцу и самостоятельно групп чисел, геометрических фигур в заданном и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установленном порядке;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5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</w:t>
            </w:r>
          </w:p>
        </w:tc>
      </w:tr>
      <w:tr w:rsidR="00AE7E21">
        <w:trPr>
          <w:trHeight w:hRule="exact" w:val="12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20.09.2022 21.09.2022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Цифры; знаки сравнения, равенства, арифметических действий;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  <w:tr w:rsidR="00AE7E21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20: чтение, запись, сравнение</w:t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22.09.2022 26.09.2022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0" w:lineRule="auto"/>
              <w:ind w:left="72" w:right="428"/>
              <w:jc w:val="both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http://internet.chgk.info/</w:t>
            </w:r>
          </w:p>
        </w:tc>
      </w:tr>
    </w:tbl>
    <w:p w:rsidR="00AE7E21" w:rsidRDefault="00AE7E21">
      <w:pPr>
        <w:autoSpaceDE w:val="0"/>
        <w:autoSpaceDN w:val="0"/>
        <w:spacing w:after="0" w:line="14" w:lineRule="exact"/>
      </w:pPr>
    </w:p>
    <w:p w:rsidR="00AE7E21" w:rsidRDefault="00AE7E21">
      <w:pPr>
        <w:sectPr w:rsidR="00AE7E21">
          <w:pgSz w:w="16840" w:h="11900"/>
          <w:pgMar w:top="282" w:right="640" w:bottom="6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E7E21" w:rsidRDefault="00AE7E2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2738"/>
        <w:gridCol w:w="528"/>
        <w:gridCol w:w="1104"/>
        <w:gridCol w:w="1142"/>
        <w:gridCol w:w="864"/>
        <w:gridCol w:w="3842"/>
        <w:gridCol w:w="1032"/>
        <w:gridCol w:w="3856"/>
      </w:tblGrid>
      <w:tr w:rsidR="00AE7E2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27.09.2022 28.09.2022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Формулирование вопросов, связанных с порядком чисел,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увеличением/уменьшением числа на несколько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единиц, установлением закономерности в ряду чисел;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razum.ru/load/uchebnye_prezentacii/nachalnaja_shkola/18</w:t>
            </w:r>
          </w:p>
        </w:tc>
      </w:tr>
      <w:tr w:rsidR="00AE7E21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Увеличение (уменьшение) числа </w:t>
            </w:r>
            <w:proofErr w:type="gramStart"/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</w:t>
            </w:r>
            <w:proofErr w:type="gramEnd"/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29.09.2022 05.10.2022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 цифр;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AE7E21">
        <w:trPr>
          <w:trHeight w:hRule="exact" w:val="348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</w:tr>
      <w:tr w:rsidR="00AE7E2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  <w:tr w:rsidR="00AE7E2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и её измерение с помощью заданной мерки</w:t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06.10.2022 10.10.2022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приборами для измерения величин; Линейка как простейший инструмент измерения длины;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https://www.soloveycenter.pro/</w:t>
            </w:r>
          </w:p>
        </w:tc>
      </w:tr>
      <w:tr w:rsidR="00AE7E2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66" w:after="0" w:line="250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Сравнение без измерения: выше </w:t>
            </w:r>
            <w:proofErr w:type="gramStart"/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—н</w:t>
            </w:r>
            <w:proofErr w:type="gramEnd"/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иже, шире — уже, длиннее —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короче, старше — моложе, тяжелее— 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11.10.2022 12.10.2022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действия измерительных приборов; Понимание назначения и необходимости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использования величин в жизни;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https://onlyege.ru/ege/vpr-4/vpr-matematika-4/</w:t>
            </w:r>
          </w:p>
        </w:tc>
      </w:tr>
      <w:tr w:rsidR="00AE7E21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Единицы длины: сантиметр, дециметр; установление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13.10.2022 18.10.2022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линейки для измерения длины отрезка; Коллективная работа по различению и сравнению величин;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razum.ru/load/uchebnye_prezentacii/nachalnaja_shkola/18 http://www.vbg.ru/~kvint/im.htm</w:t>
            </w:r>
          </w:p>
        </w:tc>
      </w:tr>
      <w:tr w:rsidR="00AE7E21">
        <w:trPr>
          <w:trHeight w:hRule="exact" w:val="348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</w:tr>
      <w:tr w:rsidR="00AE7E2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  <w:tr w:rsidR="00AE7E2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19.10.2022 24.10.2022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«Сравнение практических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(житейских) ситуаций, требующих записи одного и того же арифметического действия, разных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арифметических действий»;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https://www.soloveycenter.pro/https://onlyege.ru/ege/vpr-4/vpr-matematika-4/</w:t>
            </w:r>
          </w:p>
        </w:tc>
      </w:tr>
      <w:tr w:rsidR="00AE7E21">
        <w:trPr>
          <w:trHeight w:hRule="exact" w:val="14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Названия компонентов действий, результатов действий сложения, вычитания. Знаки сложения и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вычитания, названия компонентов действия. Таблица сложения.</w:t>
            </w:r>
          </w:p>
          <w:p w:rsidR="00AE7E21" w:rsidRPr="00990ED4" w:rsidRDefault="00990ED4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25.10.2022 10.11.2022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приёмов сложения, вычитания: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значения суммы и разности на основе состава числа, с использованием числовой ленты, по частям и др.;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разных способов подсчёта суммы и разности, использование переместительного свойства при нахождении суммы;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ind w:right="172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https://www.klass39.ru/klassnye https://www.soloveycenter.pro/</w:t>
            </w:r>
          </w:p>
        </w:tc>
      </w:tr>
    </w:tbl>
    <w:p w:rsidR="00AE7E21" w:rsidRDefault="00AE7E21">
      <w:pPr>
        <w:autoSpaceDE w:val="0"/>
        <w:autoSpaceDN w:val="0"/>
        <w:spacing w:after="0" w:line="14" w:lineRule="exact"/>
      </w:pPr>
    </w:p>
    <w:p w:rsidR="00AE7E21" w:rsidRDefault="00AE7E21">
      <w:pPr>
        <w:sectPr w:rsidR="00AE7E21">
          <w:pgSz w:w="16840" w:h="11900"/>
          <w:pgMar w:top="284" w:right="640" w:bottom="8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E7E21" w:rsidRDefault="00AE7E2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2738"/>
        <w:gridCol w:w="528"/>
        <w:gridCol w:w="1104"/>
        <w:gridCol w:w="1142"/>
        <w:gridCol w:w="864"/>
        <w:gridCol w:w="3842"/>
        <w:gridCol w:w="1032"/>
        <w:gridCol w:w="3856"/>
      </w:tblGrid>
      <w:tr w:rsidR="00AE7E21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14.11.2022 16.11.2022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перестановка слагаемых при сложении (обсуждение практических и учебных ситуаций);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Моделирование. Иллюстрация с помощью предметной модели переместительного свойства сложения,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способа нахождения неизвестного слагаемого. Под руководством педагога выполнение счёта с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заданной единицы счёта;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https://onlyege.ru/ege/vpr-4/vpr-matematika-4/</w:t>
            </w:r>
          </w:p>
        </w:tc>
      </w:tr>
      <w:tr w:rsidR="00AE7E21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17.11.2022 22.11.2022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парах/группах: проверка правильности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вычисления с использованием раздаточного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материала, линейки, модели действия, по образцу; обнаружение общего и различного в записи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арифметических действий, одного и того же действия с разными числами;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</w:t>
            </w:r>
          </w:p>
        </w:tc>
      </w:tr>
      <w:tr w:rsidR="00AE7E2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23.11.2022 30.11.2022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перестановка слагаемых при сложении (обсуждение практических и учебных ситуаций);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https://www.klass39.ru/klassnye-resursy/</w:t>
            </w:r>
          </w:p>
        </w:tc>
      </w:tr>
      <w:tr w:rsidR="00AE7E2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01.12.2022 05.12.2022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Моделирование. Иллюстрация с помощью предметной модели переместительного свойства сложения,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способа нахождения неизвестного слагаемого. Под руководством педагога выполнение счёта с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заданной единицы счёта;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</w:t>
            </w:r>
          </w:p>
        </w:tc>
      </w:tr>
      <w:tr w:rsidR="00AE7E21">
        <w:trPr>
          <w:trHeight w:hRule="exact" w:val="111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Сложение и вычитание чисел без перехода и с  переходом через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десяток.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06.12.2022 20.12.2022</w:t>
            </w:r>
          </w:p>
        </w:tc>
        <w:tc>
          <w:tcPr>
            <w:tcW w:w="38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Моделирование. Иллюстрация с помощью предметной модели переместительного свойства сложения,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способа нахождения неизвестного слагаемого. Под руководством педагога выполнение счёта с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заданной единицы счёта;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razum.ru/load/uchebnye_prezentacii/nachalnaja_shkola/18</w:t>
            </w:r>
          </w:p>
        </w:tc>
      </w:tr>
      <w:tr w:rsidR="00AE7E2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21.12.2022 11.01.2023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Дидактические игры и упражнения, связанные с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ind w:left="72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AE7E21">
        <w:trPr>
          <w:trHeight w:hRule="exact" w:val="348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1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</w:tr>
      <w:tr w:rsidR="00AE7E2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  <w:tr w:rsidR="00AE7E21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12.01.2023 17.01.2023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proofErr w:type="gramStart"/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обсуждение: анализ реальной ситуации, представленной с помощью рисунка, иллюстрации, текста, таблицы, схемы (описание ситуации, что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известно, что не известно; условие задачи, вопрос задачи);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http://bi2o2t.ru/training/subhttps://www.soloveycenter.pro/ https://onlyege.ru/ege/vpr-4/vpr-matematika-4/</w:t>
            </w:r>
          </w:p>
        </w:tc>
      </w:tr>
      <w:tr w:rsidR="00AE7E21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18.01.2023 23.01.2023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52" w:lineRule="auto"/>
              <w:ind w:left="72"/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Обобщение представлений о текстовых задачах,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решаемых с помощью действий сложения и вычитания («на сколько больше/меньше», «сколько всего»,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сколь-ко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осталось»).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 текста и текстовой задачи, представленного в текстовой задаче;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</w:t>
            </w:r>
          </w:p>
        </w:tc>
      </w:tr>
    </w:tbl>
    <w:p w:rsidR="00AE7E21" w:rsidRDefault="00AE7E21">
      <w:pPr>
        <w:autoSpaceDE w:val="0"/>
        <w:autoSpaceDN w:val="0"/>
        <w:spacing w:after="0" w:line="14" w:lineRule="exact"/>
      </w:pPr>
    </w:p>
    <w:p w:rsidR="00AE7E21" w:rsidRDefault="00AE7E21">
      <w:pPr>
        <w:sectPr w:rsidR="00AE7E21">
          <w:pgSz w:w="16840" w:h="11900"/>
          <w:pgMar w:top="284" w:right="640" w:bottom="4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E7E21" w:rsidRDefault="00AE7E2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2738"/>
        <w:gridCol w:w="528"/>
        <w:gridCol w:w="1104"/>
        <w:gridCol w:w="1142"/>
        <w:gridCol w:w="864"/>
        <w:gridCol w:w="3842"/>
        <w:gridCol w:w="1032"/>
        <w:gridCol w:w="3856"/>
      </w:tblGrid>
      <w:tr w:rsidR="00AE7E2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24.01.2023 26.01.2023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текста задачи и её модели;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https://www.klass39.ru/klassnye-resursy/</w:t>
            </w:r>
          </w:p>
        </w:tc>
      </w:tr>
      <w:tr w:rsidR="00AE7E21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30.01.2023 01.02.2023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2" w:lineRule="auto"/>
              <w:ind w:left="72"/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Обобщение представлений о текстовых задачах,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решаемых с помощью действий сложения и вычитания («на сколько больше/меньше», «сколько всего»,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сколь-ко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осталось»).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 текста и текстовой задачи, представленного в текстовой задаче;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AE7E21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Обнаружение недостающего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02.02.2023 07.02.2023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предметной модели сюжетной ситуации и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математическогоотношения. Иллюстрация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ситуации с использованием счётного материала. Решение текстовой задачи с помощью раздаточного материала. Объяснение выбора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razum.ru/load/uchebnye_prezentacii/nachalnaja_shkola/18 http://www.vbg.ru/~kvint/im.htm</w:t>
            </w:r>
          </w:p>
        </w:tc>
      </w:tr>
      <w:tr w:rsidR="00AE7E21">
        <w:trPr>
          <w:trHeight w:hRule="exact" w:val="348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</w:tr>
      <w:tr w:rsidR="00AE7E21" w:rsidRPr="00941E5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AE7E21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предметов и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объектов на плоскости, в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пространстве: слева/справа,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сверху/снизу, </w:t>
            </w:r>
            <w:proofErr w:type="gramStart"/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между</w:t>
            </w:r>
            <w:proofErr w:type="gramEnd"/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; </w:t>
            </w:r>
            <w:proofErr w:type="gramStart"/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установление</w:t>
            </w:r>
            <w:proofErr w:type="gramEnd"/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пространственных 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08.02.2023 14.02.2023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Распознавание и называние известных геометрических фигур, обнаружение в окружающем мире их моделей;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https://www.soloveycenter.pro/</w:t>
            </w:r>
          </w:p>
        </w:tc>
      </w:tr>
      <w:tr w:rsidR="00AE7E2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15.02.2023 16.02.2023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упражнения: «Угадай фигуру по описанию»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Расположи фигуры в заданном порядке», «Найди модели фигур в классе» и т. п.;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https://onlyege.ru/ege/vpr-4/vpr-matematika-4/</w:t>
            </w:r>
          </w:p>
        </w:tc>
      </w:tr>
      <w:tr w:rsidR="00AE7E21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Геометрические фигуры: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27.02.2023 01.03.2023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деятельность: графические и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измерительные действия в работе с карандашом и линейкой: копирование, рисование фигур по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инструкции;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 изображения (узора, геометрической фигуры), называние элементов узора, геометрической фигуры;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https://onlinetestpad.com/ru/tests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https://www.klass39.ru/klassnye-resursy/</w:t>
            </w:r>
          </w:p>
        </w:tc>
      </w:tr>
      <w:tr w:rsidR="00AE7E21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Построение отрезка, квадрата,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треугольника с помощью линейки; измерение длины отрезка в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02.03.2023 10.03.2023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Творческие задания: узоры и орнаменты. Составление инструкции изображения узора, линии (по клеткам);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http://school-collection.edu.ru/</w:t>
            </w:r>
          </w:p>
        </w:tc>
      </w:tr>
      <w:tr w:rsidR="00AE7E21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13.03.2023 16.03.2023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работы: измерение длины отрезка, ломаной, длины стороны квадрата, сторон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прямоугольника. 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razum.ru/load/uchebnye_prezentacii/nachalnaja_shkola/18 http://internet.chgk.info/</w:t>
            </w:r>
          </w:p>
        </w:tc>
      </w:tr>
    </w:tbl>
    <w:p w:rsidR="00AE7E21" w:rsidRDefault="00AE7E21">
      <w:pPr>
        <w:autoSpaceDE w:val="0"/>
        <w:autoSpaceDN w:val="0"/>
        <w:spacing w:after="0" w:line="14" w:lineRule="exact"/>
      </w:pPr>
    </w:p>
    <w:p w:rsidR="00AE7E21" w:rsidRDefault="00AE7E21">
      <w:pPr>
        <w:sectPr w:rsidR="00AE7E21">
          <w:pgSz w:w="16840" w:h="11900"/>
          <w:pgMar w:top="284" w:right="640" w:bottom="4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E7E21" w:rsidRDefault="00AE7E2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2738"/>
        <w:gridCol w:w="528"/>
        <w:gridCol w:w="1104"/>
        <w:gridCol w:w="1142"/>
        <w:gridCol w:w="864"/>
        <w:gridCol w:w="3842"/>
        <w:gridCol w:w="1032"/>
        <w:gridCol w:w="3856"/>
      </w:tblGrid>
      <w:tr w:rsidR="00AE7E21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20.03.2023 22.03.2023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Ориентировка в пространстве и на плоскости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(классной доски, листа бумаги, страницы учебника и т. д.). 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направления, прокладывание маршрута;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свойств геометрических фигур (прямоугольника и др.); сравнение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геометрических фигур (по форме, размеру); сравнение отрезков по длине;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Предметное моделирование заданной фигуры из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различных материалов (бумаги, палочек, трубочек, проволоки и пр.), составление из других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геометрических фигур;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ind w:left="72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AE7E21">
        <w:trPr>
          <w:trHeight w:hRule="exact" w:val="348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</w:tr>
      <w:tr w:rsidR="00AE7E2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  <w:tr w:rsidR="00AE7E2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Сбор данных об объекте по  образцу. Характеристики объекта, группы объектов (количество, форма,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размер); выбор предметов по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образцу (по  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23.03.2023 03.04.2023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наблюдение: распознавание в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окружающем мире ситуаций, которые целесообразно сформулировать на языке математики и решить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математическими средствами;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http://bi2o2t.ru/training/sub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https://www.soloveycenter.pro/</w:t>
            </w:r>
          </w:p>
        </w:tc>
      </w:tr>
      <w:tr w:rsidR="00AE7E21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Группировка объектов по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04.04.2023 05.04.2023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числами в окружающем мире, описание словами наблюдаемых фактов,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закономерностей;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https://onlyege.ru/ege/vpr-4/vpr-matematika-4/</w:t>
            </w:r>
          </w:p>
        </w:tc>
      </w:tr>
      <w:tr w:rsidR="00AE7E21">
        <w:trPr>
          <w:trHeight w:hRule="exact" w:val="11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Закономерность в ряду заданных объектов: её  обнаружение,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06.04.2023 10.04.2023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наглядностью — рисунками, содержащими математическую информацию. Формулирование вопросов и ответов по рисунку (иллюстрации,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https://www.klass39.ru/klassnye-resursy/ http://school-collection.edu.ru/</w:t>
            </w:r>
          </w:p>
        </w:tc>
      </w:tr>
      <w:tr w:rsidR="00AE7E2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Верные (истинные) и  неверные (ложные) предложения,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составленные относительно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заданного набора 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11.04.2023 12.04.2023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0" w:lineRule="auto"/>
              <w:ind w:left="72" w:right="214"/>
              <w:jc w:val="both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логической конструкцией «Если …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,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то…».Верно или неверно: формулирование и проверка предложения;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razum.ru/load/uchebnye_prezentacii/nachalnaja_shkola/18</w:t>
            </w:r>
          </w:p>
        </w:tc>
      </w:tr>
      <w:tr w:rsidR="00AE7E2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Чтение таблицы (содержащей не более четырёх данных); извлечение данного из  строки, столбца;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внесение одного-двух данных в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13.04.2023 17.04.2023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2" w:lineRule="auto"/>
              <w:ind w:left="72" w:right="288"/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составление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предложений, характеризующих положение одного предмета относительно другого.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Моделирование отношения («больше», «меньше», «равно»),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переместительное свойство сложения;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razum.ru/load/uchebnye_prezentacii/nachalnaja_shkola/18</w:t>
            </w:r>
          </w:p>
        </w:tc>
      </w:tr>
      <w:tr w:rsidR="00AE7E21">
        <w:trPr>
          <w:trHeight w:hRule="exact" w:val="109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Чтение рисунка, схемы 1—2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18.04.2023 19.04.2023</w:t>
            </w:r>
          </w:p>
        </w:tc>
        <w:tc>
          <w:tcPr>
            <w:tcW w:w="38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Ориентировка в книге, на странице учебника,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изученных терминов для описания положениярисунка, числа, задания и пр. на странице, на листе бумаги;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http://internet.chgk.info/</w:t>
            </w:r>
          </w:p>
        </w:tc>
      </w:tr>
    </w:tbl>
    <w:p w:rsidR="00AE7E21" w:rsidRDefault="00AE7E21">
      <w:pPr>
        <w:autoSpaceDE w:val="0"/>
        <w:autoSpaceDN w:val="0"/>
        <w:spacing w:after="0" w:line="14" w:lineRule="exact"/>
      </w:pPr>
    </w:p>
    <w:p w:rsidR="00AE7E21" w:rsidRDefault="00AE7E21">
      <w:pPr>
        <w:sectPr w:rsidR="00AE7E21">
          <w:pgSz w:w="16840" w:h="11900"/>
          <w:pgMar w:top="284" w:right="640" w:bottom="7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E7E21" w:rsidRDefault="00AE7E2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2738"/>
        <w:gridCol w:w="528"/>
        <w:gridCol w:w="1104"/>
        <w:gridCol w:w="1142"/>
        <w:gridCol w:w="864"/>
        <w:gridCol w:w="3842"/>
        <w:gridCol w:w="1032"/>
        <w:gridCol w:w="3856"/>
      </w:tblGrid>
      <w:tr w:rsidR="00AE7E2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Выполнение 1—3-шаговых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инструкций, связанных с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20.04.2023 25.04.2023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парах/группах: поиск общих свой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 гр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упп предметов (цвет, форма, величина, количество,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Текущий;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письменный;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AE7E21">
        <w:trPr>
          <w:trHeight w:hRule="exact" w:val="348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</w:tr>
      <w:tr w:rsidR="00AE7E21">
        <w:trPr>
          <w:trHeight w:hRule="exact" w:val="350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</w:tr>
      <w:tr w:rsidR="00AE7E21">
        <w:trPr>
          <w:trHeight w:hRule="exact" w:val="520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</w:tr>
    </w:tbl>
    <w:p w:rsidR="00AE7E21" w:rsidRDefault="00AE7E21">
      <w:pPr>
        <w:autoSpaceDE w:val="0"/>
        <w:autoSpaceDN w:val="0"/>
        <w:spacing w:after="0" w:line="14" w:lineRule="exact"/>
      </w:pPr>
    </w:p>
    <w:p w:rsidR="00AE7E21" w:rsidRDefault="00AE7E21">
      <w:pPr>
        <w:sectPr w:rsidR="00AE7E2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E7E21" w:rsidRDefault="00AE7E21">
      <w:pPr>
        <w:autoSpaceDE w:val="0"/>
        <w:autoSpaceDN w:val="0"/>
        <w:spacing w:after="78" w:line="220" w:lineRule="exact"/>
      </w:pPr>
    </w:p>
    <w:p w:rsidR="00AE7E21" w:rsidRDefault="00990ED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326"/>
        <w:gridCol w:w="732"/>
        <w:gridCol w:w="1620"/>
        <w:gridCol w:w="1668"/>
        <w:gridCol w:w="1164"/>
        <w:gridCol w:w="1488"/>
      </w:tblGrid>
      <w:tr w:rsidR="00AE7E21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AE7E21">
        <w:trPr>
          <w:trHeight w:hRule="exact" w:val="828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Default="00AE7E21"/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Default="00AE7E2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Default="00AE7E21"/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Default="00AE7E21"/>
        </w:tc>
      </w:tr>
      <w:tr w:rsidR="00AE7E2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Счет предметов (с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количественных и порядковых числительных)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представления «вверху»,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«внизу», «справа», «слева».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представления «раньше»,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«позже», «сначала», «потом»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перед», «за», «между».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 групп предметов. Отношения «столько же»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больше», «меньше».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 w:right="720"/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Сравнивание групп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предметов. «На сколько больше?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 сколько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меньше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?»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Сравнивание групп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предметов. «На сколько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больше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(меньше)?»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ространственные представления.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знаний по теме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равнение предметов и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групп предметов.</w:t>
            </w:r>
          </w:p>
          <w:p w:rsidR="00AE7E21" w:rsidRDefault="00990ED4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Пространственные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временные представления»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по теме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«Сравнение предметов и групп предметов.</w:t>
            </w:r>
          </w:p>
          <w:p w:rsidR="00AE7E21" w:rsidRDefault="00990ED4">
            <w:pPr>
              <w:autoSpaceDE w:val="0"/>
              <w:autoSpaceDN w:val="0"/>
              <w:spacing w:before="7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Пространственные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временные представления».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Понятия «много», «один». Цифра 1. Письмо цифры 1.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AE7E21" w:rsidRDefault="00AE7E21">
      <w:pPr>
        <w:autoSpaceDE w:val="0"/>
        <w:autoSpaceDN w:val="0"/>
        <w:spacing w:after="0" w:line="14" w:lineRule="exact"/>
      </w:pPr>
    </w:p>
    <w:p w:rsidR="00AE7E21" w:rsidRDefault="00AE7E21">
      <w:pPr>
        <w:sectPr w:rsidR="00AE7E21">
          <w:pgSz w:w="11900" w:h="16840"/>
          <w:pgMar w:top="298" w:right="628" w:bottom="580" w:left="666" w:header="720" w:footer="720" w:gutter="0"/>
          <w:cols w:space="720" w:equalWidth="0">
            <w:col w:w="10606" w:space="0"/>
          </w:cols>
          <w:docGrid w:linePitch="360"/>
        </w:sectPr>
      </w:pPr>
    </w:p>
    <w:p w:rsidR="00AE7E21" w:rsidRDefault="00AE7E2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326"/>
        <w:gridCol w:w="732"/>
        <w:gridCol w:w="1620"/>
        <w:gridCol w:w="1668"/>
        <w:gridCol w:w="1164"/>
        <w:gridCol w:w="1488"/>
      </w:tblGrid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1 и 2. Письмо цифры 2.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3. Письмо цифры 3.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 1, 2, 3. Знаки «+»,«–»,«=». «Прибавить», «вычесть»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получится».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3, 4. Письмо цифры 4.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Понятия «длиннее», «короче»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одинаковые по длине».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5. Письмо цифры 5.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 числа 5 из двух слагаемых.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Точка. Кривая линия. Прямая линия.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Отрезок. Луч.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Ломаная линия. Звено 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ломаной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Вершины.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изученного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материала. Числа от 1 до 5: получение, сравнение, запись, соотнесение числа и цифры.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Знаки: «&gt;» (больше), «&lt;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меньше),«=» (равно).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Равенство. Неравенство.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Многоугольник.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6, 7. Письмо цифры 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изученного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материала. Письмо цифры 7.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8, 9. Письмо цифры 8.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изученного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материала. Письмо цифры 9.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AE7E21" w:rsidRDefault="00AE7E21">
      <w:pPr>
        <w:autoSpaceDE w:val="0"/>
        <w:autoSpaceDN w:val="0"/>
        <w:spacing w:after="0" w:line="14" w:lineRule="exact"/>
      </w:pPr>
    </w:p>
    <w:p w:rsidR="00AE7E21" w:rsidRDefault="00AE7E21">
      <w:pPr>
        <w:sectPr w:rsidR="00AE7E21">
          <w:pgSz w:w="11900" w:h="16840"/>
          <w:pgMar w:top="284" w:right="628" w:bottom="418" w:left="666" w:header="720" w:footer="720" w:gutter="0"/>
          <w:cols w:space="720" w:equalWidth="0">
            <w:col w:w="10606" w:space="0"/>
          </w:cols>
          <w:docGrid w:linePitch="360"/>
        </w:sectPr>
      </w:pPr>
    </w:p>
    <w:p w:rsidR="00AE7E21" w:rsidRDefault="00AE7E2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326"/>
        <w:gridCol w:w="732"/>
        <w:gridCol w:w="1620"/>
        <w:gridCol w:w="1668"/>
        <w:gridCol w:w="1164"/>
        <w:gridCol w:w="1488"/>
      </w:tblGrid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10. Запись числа 10.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 от 1 до 10. Закрепление изученного материала.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Сантиметр – единица измерения длины.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Сантиметр – единица измерения длины.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71" w:lineRule="auto"/>
              <w:ind w:left="72"/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изученного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материала. Сложение с нулём.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Вычитаниенуля.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знаний по теме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«Ч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исла от 1 до 10 и число 0».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изученного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материала. Проверка знаний учащихся.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изученного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материала. Проверка знаний учащихся.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E7E2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ошибками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тоговый контроль.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Прибавить и вычесть 1. Знаки«+»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–», «=».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Прибавить и вычесть 1.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Прибавить и вычесть число 2.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Слагаемые. Сумма.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Задача (условие, вопрос).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Сопоставление задач на сложение и вычитание по одному рисунку.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E7E21" w:rsidRDefault="00AE7E21">
      <w:pPr>
        <w:autoSpaceDE w:val="0"/>
        <w:autoSpaceDN w:val="0"/>
        <w:spacing w:after="0" w:line="14" w:lineRule="exact"/>
      </w:pPr>
    </w:p>
    <w:p w:rsidR="00AE7E21" w:rsidRDefault="00AE7E21">
      <w:pPr>
        <w:sectPr w:rsidR="00AE7E21">
          <w:pgSz w:w="11900" w:h="16840"/>
          <w:pgMar w:top="284" w:right="628" w:bottom="328" w:left="666" w:header="720" w:footer="720" w:gutter="0"/>
          <w:cols w:space="720" w:equalWidth="0">
            <w:col w:w="10606" w:space="0"/>
          </w:cols>
          <w:docGrid w:linePitch="360"/>
        </w:sectPr>
      </w:pPr>
    </w:p>
    <w:p w:rsidR="00AE7E21" w:rsidRDefault="00AE7E2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326"/>
        <w:gridCol w:w="732"/>
        <w:gridCol w:w="1620"/>
        <w:gridCol w:w="1668"/>
        <w:gridCol w:w="1164"/>
        <w:gridCol w:w="1488"/>
      </w:tblGrid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Прибавить и вычесть число 2. Составление и заучивание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Присчитывание и отсчитывание по 2.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(уменьшение) числа 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несколько единиц (с од-ним множеством предметов).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6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Страничка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любознательных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изученного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материала. Проверка знаний.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Прибавить и вычесть число 3. Приёмы вычислений.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 изученного материала. Решение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текстовых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 изученного материала. Решение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текстовых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AE7E2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по теме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«Прибавить и вычесть 3».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текстовых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Прибавить и вычесть число 3. Составление и заучивание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AE7E21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соответствующие случаи состава чисел.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</w:tbl>
    <w:p w:rsidR="00AE7E21" w:rsidRDefault="00AE7E21">
      <w:pPr>
        <w:autoSpaceDE w:val="0"/>
        <w:autoSpaceDN w:val="0"/>
        <w:spacing w:after="0" w:line="14" w:lineRule="exact"/>
      </w:pPr>
    </w:p>
    <w:p w:rsidR="00AE7E21" w:rsidRDefault="00AE7E21">
      <w:pPr>
        <w:sectPr w:rsidR="00AE7E21">
          <w:pgSz w:w="11900" w:h="16840"/>
          <w:pgMar w:top="284" w:right="628" w:bottom="884" w:left="666" w:header="720" w:footer="720" w:gutter="0"/>
          <w:cols w:space="720" w:equalWidth="0">
            <w:col w:w="10606" w:space="0"/>
          </w:cols>
          <w:docGrid w:linePitch="360"/>
        </w:sectPr>
      </w:pPr>
    </w:p>
    <w:p w:rsidR="00AE7E21" w:rsidRDefault="00AE7E2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326"/>
        <w:gridCol w:w="732"/>
        <w:gridCol w:w="1620"/>
        <w:gridCol w:w="1668"/>
        <w:gridCol w:w="1164"/>
        <w:gridCol w:w="1488"/>
      </w:tblGrid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изученного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 по теме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«Прибавить и вычесть число 3».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Страничка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любознательных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 материала.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изученного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материала. Проверка знаний.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над ошибками. Обобщение.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изученного материала. Прибавить и вычесть 1, 2, 3.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увеличение числа 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несколько единиц (с двумя множествами предметов).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AE7E21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уменьшение числа 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несколько единиц.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Прибавить и вычесть 4. Приёмы вычислений.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AE7E21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 материала.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</w:tbl>
    <w:p w:rsidR="00AE7E21" w:rsidRDefault="00AE7E21">
      <w:pPr>
        <w:autoSpaceDE w:val="0"/>
        <w:autoSpaceDN w:val="0"/>
        <w:spacing w:after="0" w:line="14" w:lineRule="exact"/>
      </w:pPr>
    </w:p>
    <w:p w:rsidR="00AE7E21" w:rsidRDefault="00AE7E21">
      <w:pPr>
        <w:sectPr w:rsidR="00AE7E21">
          <w:pgSz w:w="11900" w:h="16840"/>
          <w:pgMar w:top="284" w:right="628" w:bottom="808" w:left="666" w:header="720" w:footer="720" w:gutter="0"/>
          <w:cols w:space="720" w:equalWidth="0">
            <w:col w:w="10606" w:space="0"/>
          </w:cols>
          <w:docGrid w:linePitch="360"/>
        </w:sectPr>
      </w:pPr>
    </w:p>
    <w:p w:rsidR="00AE7E21" w:rsidRDefault="00AE7E2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326"/>
        <w:gridCol w:w="732"/>
        <w:gridCol w:w="1620"/>
        <w:gridCol w:w="1668"/>
        <w:gridCol w:w="1164"/>
        <w:gridCol w:w="1488"/>
      </w:tblGrid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 материала.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 материала.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AE7E2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4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Прибавить и вычесть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4.Сопоставление и заучивание таблицы.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.Решение задач. Закрепление пройденного материала.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Перестановка слагаемых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Перестановка слагаемых и её применение для случаев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прибавления 5, 6, 7, 8, 9.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таблицы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вычитания и сложения 5, 6, 7, 8, 9.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AE7E2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пройденного материала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остав чисел в пределах 10.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 числа 10. Решение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AE7E21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 числа 10. Решение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</w:tbl>
    <w:p w:rsidR="00AE7E21" w:rsidRDefault="00AE7E21">
      <w:pPr>
        <w:autoSpaceDE w:val="0"/>
        <w:autoSpaceDN w:val="0"/>
        <w:spacing w:after="0" w:line="14" w:lineRule="exact"/>
      </w:pPr>
    </w:p>
    <w:p w:rsidR="00AE7E21" w:rsidRDefault="00AE7E21">
      <w:pPr>
        <w:sectPr w:rsidR="00AE7E21">
          <w:pgSz w:w="11900" w:h="16840"/>
          <w:pgMar w:top="284" w:right="628" w:bottom="628" w:left="666" w:header="720" w:footer="720" w:gutter="0"/>
          <w:cols w:space="720" w:equalWidth="0">
            <w:col w:w="10606" w:space="0"/>
          </w:cols>
          <w:docGrid w:linePitch="360"/>
        </w:sectPr>
      </w:pPr>
    </w:p>
    <w:p w:rsidR="00AE7E21" w:rsidRDefault="00AE7E2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326"/>
        <w:gridCol w:w="732"/>
        <w:gridCol w:w="1620"/>
        <w:gridCol w:w="1668"/>
        <w:gridCol w:w="1164"/>
        <w:gridCol w:w="1488"/>
      </w:tblGrid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Прямоугольник. Квадрат.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Страничка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любознательных.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изученного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материала. Проверка знаний.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изученного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материала. Проверка знаний.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Связь между суммой и слагаемыми.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Связь между суммой и слагаемыми.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Уменьшаемое, вычитаемое, разность.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из чисел 6, 7. Состав чисел 6, 7.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из чисел 6, 7.</w:t>
            </w:r>
          </w:p>
          <w:p w:rsidR="00AE7E21" w:rsidRPr="00990ED4" w:rsidRDefault="00990ED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Связь сложения и вычитания.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из чисел 8,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из чисел 8, 9. Решение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AE7E21" w:rsidRDefault="00AE7E21">
      <w:pPr>
        <w:autoSpaceDE w:val="0"/>
        <w:autoSpaceDN w:val="0"/>
        <w:spacing w:after="0" w:line="14" w:lineRule="exact"/>
      </w:pPr>
    </w:p>
    <w:p w:rsidR="00AE7E21" w:rsidRDefault="00AE7E21">
      <w:pPr>
        <w:sectPr w:rsidR="00AE7E21">
          <w:pgSz w:w="11900" w:h="16840"/>
          <w:pgMar w:top="284" w:right="628" w:bottom="470" w:left="666" w:header="720" w:footer="720" w:gutter="0"/>
          <w:cols w:space="720" w:equalWidth="0">
            <w:col w:w="10606" w:space="0"/>
          </w:cols>
          <w:docGrid w:linePitch="360"/>
        </w:sectPr>
      </w:pPr>
    </w:p>
    <w:p w:rsidR="00AE7E21" w:rsidRDefault="00AE7E2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326"/>
        <w:gridCol w:w="732"/>
        <w:gridCol w:w="1620"/>
        <w:gridCol w:w="1668"/>
        <w:gridCol w:w="1164"/>
        <w:gridCol w:w="1488"/>
      </w:tblGrid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из числа 10.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изученного материала.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Килограмм.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Литр.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 по теме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ложениеи вычитание чисел первого десятка».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E7E2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Название и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последовательность чисел от 10 до 20.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Название и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последовательность чисел от 10 до 20.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чисел из одного десятка и нескольких единиц.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чисел из одного десятка и нескольких единиц.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Дециметр.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и запись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узнали. Чему научились.</w:t>
            </w:r>
          </w:p>
          <w:p w:rsidR="00AE7E21" w:rsidRPr="00990ED4" w:rsidRDefault="00990ED4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Случаи сложения и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вычитания, основанные на знании нумерации чисел.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AE7E21" w:rsidRDefault="00AE7E21">
      <w:pPr>
        <w:autoSpaceDE w:val="0"/>
        <w:autoSpaceDN w:val="0"/>
        <w:spacing w:after="0" w:line="14" w:lineRule="exact"/>
      </w:pPr>
    </w:p>
    <w:p w:rsidR="00AE7E21" w:rsidRDefault="00AE7E21">
      <w:pPr>
        <w:sectPr w:rsidR="00AE7E21">
          <w:pgSz w:w="11900" w:h="16840"/>
          <w:pgMar w:top="284" w:right="628" w:bottom="640" w:left="666" w:header="720" w:footer="720" w:gutter="0"/>
          <w:cols w:space="720" w:equalWidth="0">
            <w:col w:w="10606" w:space="0"/>
          </w:cols>
          <w:docGrid w:linePitch="360"/>
        </w:sectPr>
      </w:pPr>
    </w:p>
    <w:p w:rsidR="00AE7E21" w:rsidRDefault="00AE7E2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326"/>
        <w:gridCol w:w="732"/>
        <w:gridCol w:w="1620"/>
        <w:gridCol w:w="1668"/>
        <w:gridCol w:w="1164"/>
        <w:gridCol w:w="1488"/>
      </w:tblGrid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Подготовка к изучению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таблицы сложения в пределах 20.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Повторение. Подготовка к </w:t>
            </w:r>
            <w:r w:rsidRPr="00990ED4">
              <w:rPr>
                <w:lang w:val="ru-RU"/>
              </w:rPr>
              <w:br/>
            </w:r>
            <w:r w:rsidRPr="00990ED4">
              <w:rPr>
                <w:lang w:val="ru-RU"/>
              </w:rPr>
              <w:tab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введениюзадач в два действия.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 Решение задач.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 Решение задач.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задач в два действия.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Общий приём сложения однозначных чисел с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десяток.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106. Общий приём сложения однозначных чисел с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десяток.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 Сложение вида � + 4.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 Сложение вида � + 5.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 Сложение вида � + 6.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 Сложение вида � + 7.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вида � + 8, � + 9.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 Таблица сложения.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113. Решение текстовых задач, </w:t>
            </w:r>
            <w:r w:rsidRPr="00990ED4">
              <w:rPr>
                <w:lang w:val="ru-RU"/>
              </w:rPr>
              <w:tab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числовых выражений.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Закрепление изученного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E7E21" w:rsidRDefault="00AE7E21">
      <w:pPr>
        <w:autoSpaceDE w:val="0"/>
        <w:autoSpaceDN w:val="0"/>
        <w:spacing w:after="0" w:line="14" w:lineRule="exact"/>
      </w:pPr>
    </w:p>
    <w:p w:rsidR="00AE7E21" w:rsidRDefault="00AE7E21">
      <w:pPr>
        <w:sectPr w:rsidR="00AE7E21">
          <w:pgSz w:w="11900" w:h="16840"/>
          <w:pgMar w:top="284" w:right="628" w:bottom="572" w:left="666" w:header="720" w:footer="720" w:gutter="0"/>
          <w:cols w:space="720" w:equalWidth="0">
            <w:col w:w="10606" w:space="0"/>
          </w:cols>
          <w:docGrid w:linePitch="360"/>
        </w:sectPr>
      </w:pPr>
    </w:p>
    <w:p w:rsidR="00AE7E21" w:rsidRDefault="00AE7E2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326"/>
        <w:gridCol w:w="732"/>
        <w:gridCol w:w="1620"/>
        <w:gridCol w:w="1668"/>
        <w:gridCol w:w="1164"/>
        <w:gridCol w:w="1488"/>
      </w:tblGrid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 Проверка знаний.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Приёмы вычитания с </w:t>
            </w:r>
            <w:r w:rsidRPr="00990ED4">
              <w:rPr>
                <w:lang w:val="ru-RU"/>
              </w:rPr>
              <w:br/>
            </w:r>
            <w:r w:rsidRPr="00990ED4">
              <w:rPr>
                <w:lang w:val="ru-RU"/>
              </w:rPr>
              <w:tab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десяток.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 Вычитание вида 11 – 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 Вычитание вида  12 – 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 Вычитание вида 13 – 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 Вычитание  вида 14 – 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 Вычитание  вида 15 – 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 Вычитание вида 16 – 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Вычитание вида 17 – �, 18 –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знаний по теме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«Т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абличное сложение и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чисел».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знаний по теме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«Т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абличное сложение и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чисел».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4" w:lineRule="auto"/>
              <w:ind w:left="72" w:right="288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 по теме</w:t>
            </w:r>
            <w:proofErr w:type="gramStart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«Т</w:t>
            </w:r>
            <w:proofErr w:type="gramEnd"/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абличное сложение и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 материала.</w:t>
            </w:r>
          </w:p>
          <w:p w:rsidR="00AE7E21" w:rsidRPr="00990ED4" w:rsidRDefault="00990ED4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Считаем, читаем, записываем, сравниваем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128. Закрепление изученного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 по теме «Сложение и вычитание до 10».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129. Закрепление изученного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материала  по теме «Решение задач».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E7E21" w:rsidRDefault="00AE7E21">
      <w:pPr>
        <w:autoSpaceDE w:val="0"/>
        <w:autoSpaceDN w:val="0"/>
        <w:spacing w:after="0" w:line="14" w:lineRule="exact"/>
      </w:pPr>
    </w:p>
    <w:p w:rsidR="00AE7E21" w:rsidRDefault="00AE7E21">
      <w:pPr>
        <w:sectPr w:rsidR="00AE7E21">
          <w:pgSz w:w="11900" w:h="16840"/>
          <w:pgMar w:top="284" w:right="628" w:bottom="572" w:left="666" w:header="720" w:footer="720" w:gutter="0"/>
          <w:cols w:space="720" w:equalWidth="0">
            <w:col w:w="10606" w:space="0"/>
          </w:cols>
          <w:docGrid w:linePitch="360"/>
        </w:sectPr>
      </w:pPr>
    </w:p>
    <w:p w:rsidR="00AE7E21" w:rsidRDefault="00AE7E2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326"/>
        <w:gridCol w:w="732"/>
        <w:gridCol w:w="1620"/>
        <w:gridCol w:w="1668"/>
        <w:gridCol w:w="1164"/>
        <w:gridCol w:w="1488"/>
      </w:tblGrid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E7E2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131. Закрепление материала  по теме «Геометрические </w:t>
            </w:r>
            <w:r w:rsidRPr="00990ED4">
              <w:rPr>
                <w:lang w:val="ru-RU"/>
              </w:rPr>
              <w:br/>
            </w: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фигуры».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E7E2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себя и оценим свои возможности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E7E21">
        <w:trPr>
          <w:trHeight w:hRule="exact" w:val="808"/>
        </w:trPr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Pr="00990ED4" w:rsidRDefault="00990ED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90E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990E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7E21" w:rsidRDefault="00AE7E21"/>
        </w:tc>
      </w:tr>
    </w:tbl>
    <w:p w:rsidR="00AE7E21" w:rsidRDefault="00AE7E21">
      <w:pPr>
        <w:autoSpaceDE w:val="0"/>
        <w:autoSpaceDN w:val="0"/>
        <w:spacing w:after="0" w:line="14" w:lineRule="exact"/>
      </w:pPr>
    </w:p>
    <w:p w:rsidR="00AE7E21" w:rsidRDefault="00AE7E21">
      <w:pPr>
        <w:sectPr w:rsidR="00AE7E21">
          <w:pgSz w:w="11900" w:h="16840"/>
          <w:pgMar w:top="284" w:right="628" w:bottom="1440" w:left="666" w:header="720" w:footer="720" w:gutter="0"/>
          <w:cols w:space="720" w:equalWidth="0">
            <w:col w:w="10606" w:space="0"/>
          </w:cols>
          <w:docGrid w:linePitch="360"/>
        </w:sectPr>
      </w:pPr>
    </w:p>
    <w:p w:rsidR="00AE7E21" w:rsidRDefault="00AE7E21">
      <w:pPr>
        <w:autoSpaceDE w:val="0"/>
        <w:autoSpaceDN w:val="0"/>
        <w:spacing w:after="78" w:line="220" w:lineRule="exact"/>
      </w:pPr>
    </w:p>
    <w:p w:rsidR="00AE7E21" w:rsidRDefault="00990ED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E7E21" w:rsidRDefault="00990ED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E7E21" w:rsidRPr="00990ED4" w:rsidRDefault="00990ED4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Математика (в 2 частях), 1 класс /Моро М.И., Волкова С.И., Степанова С.В., Акционерное общество</w:t>
      </w:r>
      <w:proofErr w:type="gramStart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здательство «Просвещение»; 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E7E21" w:rsidRPr="00990ED4" w:rsidRDefault="00990ED4">
      <w:pPr>
        <w:autoSpaceDE w:val="0"/>
        <w:autoSpaceDN w:val="0"/>
        <w:spacing w:before="262" w:after="0" w:line="230" w:lineRule="auto"/>
        <w:rPr>
          <w:lang w:val="ru-RU"/>
        </w:rPr>
      </w:pPr>
      <w:r w:rsidRPr="00990ED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E7E21" w:rsidRPr="00990ED4" w:rsidRDefault="00990ED4">
      <w:pPr>
        <w:autoSpaceDE w:val="0"/>
        <w:autoSpaceDN w:val="0"/>
        <w:spacing w:before="166" w:after="0" w:line="286" w:lineRule="auto"/>
        <w:ind w:right="1152"/>
        <w:rPr>
          <w:lang w:val="ru-RU"/>
        </w:rPr>
      </w:pP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Коллекции электронных образовательных ресурсов 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collektion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fcior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eor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4. Каталог образовательных ресурсов сети Интернет для школы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proofErr w:type="gramEnd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katalog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iot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/ 5. Библиотека материалов для </w:t>
      </w:r>
      <w:proofErr w:type="gramStart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начальной</w:t>
      </w:r>
      <w:proofErr w:type="gramEnd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biblioteka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 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>
        <w:rPr>
          <w:rFonts w:ascii="Times New Roman" w:eastAsia="Times New Roman" w:hAnsi="Times New Roman"/>
          <w:color w:val="000000"/>
          <w:sz w:val="24"/>
        </w:rPr>
        <w:t>todkabinet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eu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: информационно-методический кабинет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metodkabinet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eu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/ 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iot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8.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90ED4">
        <w:rPr>
          <w:lang w:val="ru-RU"/>
        </w:rPr>
        <w:br/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9. 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AE7E21" w:rsidRPr="00990ED4" w:rsidRDefault="00990ED4">
      <w:pPr>
        <w:autoSpaceDE w:val="0"/>
        <w:autoSpaceDN w:val="0"/>
        <w:spacing w:before="262" w:after="0" w:line="230" w:lineRule="auto"/>
        <w:rPr>
          <w:lang w:val="ru-RU"/>
        </w:rPr>
      </w:pPr>
      <w:r w:rsidRPr="00990ED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E7E21" w:rsidRPr="00990ED4" w:rsidRDefault="00990ED4">
      <w:pPr>
        <w:autoSpaceDE w:val="0"/>
        <w:autoSpaceDN w:val="0"/>
        <w:spacing w:before="166" w:after="0" w:line="286" w:lineRule="auto"/>
        <w:ind w:right="3888"/>
        <w:rPr>
          <w:lang w:val="ru-RU"/>
        </w:rPr>
      </w:pPr>
      <w:proofErr w:type="gramStart"/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</w:t>
      </w:r>
      <w:r w:rsidRPr="00990ED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bi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training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</w:t>
      </w:r>
      <w:r w:rsidRPr="00990ED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soloveycenter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990ED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onlyege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ege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vpr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-4/</w:t>
      </w:r>
      <w:r>
        <w:rPr>
          <w:rFonts w:ascii="Times New Roman" w:eastAsia="Times New Roman" w:hAnsi="Times New Roman"/>
          <w:color w:val="000000"/>
          <w:sz w:val="24"/>
        </w:rPr>
        <w:t>vpr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matematika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-4/ </w:t>
      </w:r>
      <w:r w:rsidRPr="00990ED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onlinetestpad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tests</w:t>
      </w:r>
      <w:r w:rsidRPr="00990ED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klass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39.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klassnye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resursy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990ED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uchportal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/47-2-2 </w:t>
      </w:r>
      <w:r w:rsidRPr="00990ED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990ED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um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razum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uchebnye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prezentacii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nachalnaja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/18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chgk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990ED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vbg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r>
        <w:rPr>
          <w:rFonts w:ascii="Times New Roman" w:eastAsia="Times New Roman" w:hAnsi="Times New Roman"/>
          <w:color w:val="000000"/>
          <w:sz w:val="24"/>
        </w:rPr>
        <w:t>kvint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im</w:t>
      </w:r>
      <w:r w:rsidRPr="00990E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</w:t>
      </w:r>
      <w:proofErr w:type="gramEnd"/>
    </w:p>
    <w:p w:rsidR="00AE7E21" w:rsidRPr="00990ED4" w:rsidRDefault="00AE7E21">
      <w:pPr>
        <w:rPr>
          <w:lang w:val="ru-RU"/>
        </w:rPr>
        <w:sectPr w:rsidR="00AE7E21" w:rsidRPr="00990ED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E7E21" w:rsidRPr="00990ED4" w:rsidRDefault="00AE7E21">
      <w:pPr>
        <w:autoSpaceDE w:val="0"/>
        <w:autoSpaceDN w:val="0"/>
        <w:spacing w:after="78" w:line="220" w:lineRule="exact"/>
        <w:rPr>
          <w:lang w:val="ru-RU"/>
        </w:rPr>
      </w:pPr>
    </w:p>
    <w:p w:rsidR="00AE7E21" w:rsidRPr="00990ED4" w:rsidRDefault="00990ED4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990E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990ED4">
        <w:rPr>
          <w:lang w:val="ru-RU"/>
        </w:rPr>
        <w:br/>
      </w:r>
      <w:proofErr w:type="gramStart"/>
      <w:r w:rsidRPr="00990ED4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gramEnd"/>
      <w:r w:rsidRPr="00990E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 И ПРАКТИЧЕСКИХ РАБОТ</w:t>
      </w:r>
    </w:p>
    <w:p w:rsidR="00AE7E21" w:rsidRPr="00990ED4" w:rsidRDefault="00AE7E21">
      <w:pPr>
        <w:rPr>
          <w:lang w:val="ru-RU"/>
        </w:rPr>
        <w:sectPr w:rsidR="00AE7E21" w:rsidRPr="00990ED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B4094" w:rsidRPr="00990ED4" w:rsidRDefault="005B4094">
      <w:pPr>
        <w:rPr>
          <w:lang w:val="ru-RU"/>
        </w:rPr>
      </w:pPr>
    </w:p>
    <w:sectPr w:rsidR="005B4094" w:rsidRPr="00990ED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5B4094"/>
    <w:rsid w:val="00941E58"/>
    <w:rsid w:val="00990ED4"/>
    <w:rsid w:val="00AA1D8D"/>
    <w:rsid w:val="00AE7E21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4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41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913D42-EDFE-422C-A548-31CBCB9C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6444</Words>
  <Characters>36734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Тамара</cp:lastModifiedBy>
  <cp:revision>3</cp:revision>
  <dcterms:created xsi:type="dcterms:W3CDTF">2023-01-09T16:00:00Z</dcterms:created>
  <dcterms:modified xsi:type="dcterms:W3CDTF">2023-01-09T16:00:00Z</dcterms:modified>
</cp:coreProperties>
</file>