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5A" w:rsidRPr="008C5B1F" w:rsidRDefault="00415D54">
      <w:pPr>
        <w:rPr>
          <w:lang w:val="ru-RU"/>
        </w:rPr>
        <w:sectPr w:rsidR="00382A5A" w:rsidRPr="008C5B1F">
          <w:pgSz w:w="11900" w:h="16840"/>
          <w:pgMar w:top="1440" w:right="1440" w:bottom="1440" w:left="1440" w:header="720" w:footer="720" w:gutter="0"/>
          <w:cols w:space="720" w:equalWidth="0">
            <w:col w:w="9580" w:space="0"/>
          </w:cols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5727700" cy="7872607"/>
            <wp:effectExtent l="19050" t="0" r="6350" b="0"/>
            <wp:docPr id="1" name="Рисунок 1" descr="C:\Users\B398~1\AppData\Local\Temp\Rar$DIa2792.5209\изо 1 кл.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398~1\AppData\Local\Temp\Rar$DIa2792.5209\изо 1 кл.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872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A5A" w:rsidRPr="008C5B1F" w:rsidRDefault="00382A5A">
      <w:pPr>
        <w:autoSpaceDE w:val="0"/>
        <w:autoSpaceDN w:val="0"/>
        <w:spacing w:after="78" w:line="220" w:lineRule="exact"/>
        <w:rPr>
          <w:lang w:val="ru-RU"/>
        </w:rPr>
      </w:pPr>
    </w:p>
    <w:p w:rsidR="00382A5A" w:rsidRPr="008C5B1F" w:rsidRDefault="008C5B1F">
      <w:pPr>
        <w:autoSpaceDE w:val="0"/>
        <w:autoSpaceDN w:val="0"/>
        <w:spacing w:after="0" w:line="230" w:lineRule="auto"/>
        <w:rPr>
          <w:lang w:val="ru-RU"/>
        </w:rPr>
      </w:pPr>
      <w:r w:rsidRPr="008C5B1F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382A5A" w:rsidRPr="008C5B1F" w:rsidRDefault="008C5B1F">
      <w:pPr>
        <w:autoSpaceDE w:val="0"/>
        <w:autoSpaceDN w:val="0"/>
        <w:spacing w:before="346" w:after="0"/>
        <w:ind w:firstLine="180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</w:t>
      </w:r>
      <w:r w:rsidRPr="008C5B1F">
        <w:rPr>
          <w:lang w:val="ru-RU"/>
        </w:rPr>
        <w:br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382A5A" w:rsidRPr="008C5B1F" w:rsidRDefault="008C5B1F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8C5B1F">
        <w:rPr>
          <w:lang w:val="ru-RU"/>
        </w:rPr>
        <w:br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382A5A" w:rsidRPr="008C5B1F" w:rsidRDefault="008C5B1F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82A5A" w:rsidRPr="008C5B1F" w:rsidRDefault="008C5B1F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382A5A" w:rsidRPr="008C5B1F" w:rsidRDefault="008C5B1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82A5A" w:rsidRPr="008C5B1F" w:rsidRDefault="008C5B1F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82A5A" w:rsidRPr="008C5B1F" w:rsidRDefault="008C5B1F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8C5B1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382A5A" w:rsidRPr="008C5B1F" w:rsidRDefault="00382A5A">
      <w:pPr>
        <w:rPr>
          <w:lang w:val="ru-RU"/>
        </w:rPr>
        <w:sectPr w:rsidR="00382A5A" w:rsidRPr="008C5B1F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382A5A" w:rsidRPr="008C5B1F" w:rsidRDefault="00382A5A">
      <w:pPr>
        <w:autoSpaceDE w:val="0"/>
        <w:autoSpaceDN w:val="0"/>
        <w:spacing w:after="66" w:line="220" w:lineRule="exact"/>
        <w:rPr>
          <w:lang w:val="ru-RU"/>
        </w:rPr>
      </w:pPr>
    </w:p>
    <w:p w:rsidR="00382A5A" w:rsidRPr="008C5B1F" w:rsidRDefault="008C5B1F">
      <w:pPr>
        <w:autoSpaceDE w:val="0"/>
        <w:autoSpaceDN w:val="0"/>
        <w:spacing w:after="0"/>
        <w:ind w:right="432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382A5A" w:rsidRPr="008C5B1F" w:rsidRDefault="008C5B1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382A5A" w:rsidRPr="008C5B1F" w:rsidRDefault="008C5B1F">
      <w:pPr>
        <w:autoSpaceDE w:val="0"/>
        <w:autoSpaceDN w:val="0"/>
        <w:spacing w:before="192" w:after="0" w:line="230" w:lineRule="auto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1 классе отводится 1 час в неделю, всего 33 часа.</w:t>
      </w:r>
    </w:p>
    <w:p w:rsidR="00382A5A" w:rsidRPr="008C5B1F" w:rsidRDefault="00382A5A">
      <w:pPr>
        <w:rPr>
          <w:lang w:val="ru-RU"/>
        </w:rPr>
        <w:sectPr w:rsidR="00382A5A" w:rsidRPr="008C5B1F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382A5A" w:rsidRPr="008C5B1F" w:rsidRDefault="00382A5A">
      <w:pPr>
        <w:autoSpaceDE w:val="0"/>
        <w:autoSpaceDN w:val="0"/>
        <w:spacing w:after="78" w:line="220" w:lineRule="exact"/>
        <w:rPr>
          <w:lang w:val="ru-RU"/>
        </w:rPr>
      </w:pPr>
    </w:p>
    <w:p w:rsidR="00382A5A" w:rsidRPr="008C5B1F" w:rsidRDefault="008C5B1F">
      <w:pPr>
        <w:autoSpaceDE w:val="0"/>
        <w:autoSpaceDN w:val="0"/>
        <w:spacing w:after="0" w:line="230" w:lineRule="auto"/>
        <w:rPr>
          <w:lang w:val="ru-RU"/>
        </w:rPr>
      </w:pPr>
      <w:r w:rsidRPr="008C5B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82A5A" w:rsidRPr="008C5B1F" w:rsidRDefault="008C5B1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Рисование с натуры: разные листья и их форма.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82A5A" w:rsidRPr="008C5B1F" w:rsidRDefault="008C5B1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Эмоциональная выразительность цвета, способы выражение настроения в изображаемом сюжете.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82A5A" w:rsidRPr="008C5B1F" w:rsidRDefault="008C5B1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«Времена года». Контрастные цветовые состояния времён года.</w:t>
      </w:r>
    </w:p>
    <w:p w:rsidR="00382A5A" w:rsidRPr="008C5B1F" w:rsidRDefault="008C5B1F">
      <w:pPr>
        <w:autoSpaceDE w:val="0"/>
        <w:autoSpaceDN w:val="0"/>
        <w:spacing w:before="70" w:after="0" w:line="230" w:lineRule="auto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Живопись (гуашь), аппликация или смешанная техника.</w:t>
      </w:r>
    </w:p>
    <w:p w:rsidR="00382A5A" w:rsidRPr="008C5B1F" w:rsidRDefault="008C5B1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Техника монотипии. Представления о симметрии. Развитие воображения.</w:t>
      </w:r>
    </w:p>
    <w:p w:rsidR="00382A5A" w:rsidRPr="008C5B1F" w:rsidRDefault="008C5B1F">
      <w:pPr>
        <w:autoSpaceDE w:val="0"/>
        <w:autoSpaceDN w:val="0"/>
        <w:spacing w:before="190" w:after="0" w:line="262" w:lineRule="auto"/>
        <w:ind w:left="180" w:right="2016"/>
        <w:rPr>
          <w:lang w:val="ru-RU"/>
        </w:rPr>
      </w:pPr>
      <w:r w:rsidRPr="008C5B1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8C5B1F">
        <w:rPr>
          <w:lang w:val="ru-RU"/>
        </w:rPr>
        <w:br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Изображение в объёме. Приёмы работы с пластилином; дощечка, стек, тряпочка.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382A5A" w:rsidRPr="008C5B1F" w:rsidRDefault="008C5B1F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или по выбору учителя с учётом местных промыслов).</w:t>
      </w:r>
    </w:p>
    <w:p w:rsidR="00382A5A" w:rsidRPr="008C5B1F" w:rsidRDefault="008C5B1F">
      <w:pPr>
        <w:autoSpaceDE w:val="0"/>
        <w:autoSpaceDN w:val="0"/>
        <w:spacing w:before="72" w:after="0" w:line="262" w:lineRule="auto"/>
        <w:ind w:left="180" w:right="288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Бумажная пластика. Овладение первичными приёмами на</w:t>
      </w:r>
      <w:proofErr w:type="gramStart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д-</w:t>
      </w:r>
      <w:proofErr w:type="gram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 резания, закручивания, складывания. Объёмная аппликация из бумаги и картона.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192" w:after="0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82A5A" w:rsidRPr="008C5B1F" w:rsidRDefault="008C5B1F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82A5A" w:rsidRPr="008C5B1F" w:rsidRDefault="008C5B1F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(или по выбору учителя с учётом местных промыслов).</w:t>
      </w:r>
    </w:p>
    <w:p w:rsidR="00382A5A" w:rsidRPr="008C5B1F" w:rsidRDefault="008C5B1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 Дизайн предмета: изготовление нарядной упаковки путём складывания бумаги и аппликации.</w:t>
      </w:r>
    </w:p>
    <w:p w:rsidR="00382A5A" w:rsidRPr="008C5B1F" w:rsidRDefault="00382A5A">
      <w:pPr>
        <w:rPr>
          <w:lang w:val="ru-RU"/>
        </w:rPr>
        <w:sectPr w:rsidR="00382A5A" w:rsidRPr="008C5B1F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82A5A" w:rsidRPr="008C5B1F" w:rsidRDefault="00382A5A">
      <w:pPr>
        <w:autoSpaceDE w:val="0"/>
        <w:autoSpaceDN w:val="0"/>
        <w:spacing w:after="78" w:line="220" w:lineRule="exact"/>
        <w:rPr>
          <w:lang w:val="ru-RU"/>
        </w:rPr>
      </w:pPr>
    </w:p>
    <w:p w:rsidR="00382A5A" w:rsidRPr="008C5B1F" w:rsidRDefault="008C5B1F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Оригами — создание игрушки для новогодней ёлки. Приёмы складывания бумаги.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82A5A" w:rsidRPr="008C5B1F" w:rsidRDefault="008C5B1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82A5A" w:rsidRPr="008C5B1F" w:rsidRDefault="008C5B1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382A5A" w:rsidRPr="008C5B1F" w:rsidRDefault="008C5B1F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382A5A" w:rsidRPr="008C5B1F" w:rsidRDefault="008C5B1F">
      <w:pPr>
        <w:autoSpaceDE w:val="0"/>
        <w:autoSpaceDN w:val="0"/>
        <w:spacing w:before="190" w:after="0" w:line="271" w:lineRule="auto"/>
        <w:ind w:left="180" w:right="720"/>
        <w:rPr>
          <w:lang w:val="ru-RU"/>
        </w:rPr>
      </w:pPr>
      <w:r w:rsidRPr="008C5B1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8C5B1F">
        <w:rPr>
          <w:lang w:val="ru-RU"/>
        </w:rPr>
        <w:br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:rsidR="00382A5A" w:rsidRPr="008C5B1F" w:rsidRDefault="00382A5A">
      <w:pPr>
        <w:rPr>
          <w:lang w:val="ru-RU"/>
        </w:rPr>
        <w:sectPr w:rsidR="00382A5A" w:rsidRPr="008C5B1F">
          <w:pgSz w:w="11900" w:h="16840"/>
          <w:pgMar w:top="298" w:right="870" w:bottom="1440" w:left="666" w:header="720" w:footer="720" w:gutter="0"/>
          <w:cols w:space="720" w:equalWidth="0">
            <w:col w:w="10364" w:space="0"/>
          </w:cols>
          <w:docGrid w:linePitch="360"/>
        </w:sectPr>
      </w:pPr>
    </w:p>
    <w:p w:rsidR="00382A5A" w:rsidRPr="008C5B1F" w:rsidRDefault="00382A5A">
      <w:pPr>
        <w:autoSpaceDE w:val="0"/>
        <w:autoSpaceDN w:val="0"/>
        <w:spacing w:after="78" w:line="220" w:lineRule="exact"/>
        <w:rPr>
          <w:lang w:val="ru-RU"/>
        </w:rPr>
      </w:pPr>
    </w:p>
    <w:p w:rsidR="00382A5A" w:rsidRPr="008C5B1F" w:rsidRDefault="008C5B1F">
      <w:pPr>
        <w:autoSpaceDE w:val="0"/>
        <w:autoSpaceDN w:val="0"/>
        <w:spacing w:after="0" w:line="230" w:lineRule="auto"/>
        <w:rPr>
          <w:lang w:val="ru-RU"/>
        </w:rPr>
      </w:pPr>
      <w:r w:rsidRPr="008C5B1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382A5A" w:rsidRPr="008C5B1F" w:rsidRDefault="008C5B1F">
      <w:pPr>
        <w:autoSpaceDE w:val="0"/>
        <w:autoSpaceDN w:val="0"/>
        <w:spacing w:before="346" w:after="0" w:line="230" w:lineRule="auto"/>
        <w:rPr>
          <w:lang w:val="ru-RU"/>
        </w:rPr>
      </w:pPr>
      <w:r w:rsidRPr="008C5B1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82A5A" w:rsidRPr="008C5B1F" w:rsidRDefault="008C5B1F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обучающимися личностных результатов: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82A5A" w:rsidRPr="008C5B1F" w:rsidRDefault="008C5B1F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8C5B1F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382A5A" w:rsidRPr="008C5B1F" w:rsidRDefault="008C5B1F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8C5B1F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82A5A" w:rsidRPr="008C5B1F" w:rsidRDefault="008C5B1F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8C5B1F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82A5A" w:rsidRPr="008C5B1F" w:rsidRDefault="008C5B1F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8C5B1F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82A5A" w:rsidRPr="008C5B1F" w:rsidRDefault="008C5B1F">
      <w:pPr>
        <w:autoSpaceDE w:val="0"/>
        <w:autoSpaceDN w:val="0"/>
        <w:spacing w:before="70" w:after="0"/>
        <w:ind w:firstLine="180"/>
        <w:rPr>
          <w:lang w:val="ru-RU"/>
        </w:rPr>
      </w:pPr>
      <w:r w:rsidRPr="008C5B1F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82A5A" w:rsidRPr="008C5B1F" w:rsidRDefault="008C5B1F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8C5B1F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82A5A" w:rsidRPr="008C5B1F" w:rsidRDefault="00382A5A">
      <w:pPr>
        <w:rPr>
          <w:lang w:val="ru-RU"/>
        </w:rPr>
        <w:sectPr w:rsidR="00382A5A" w:rsidRPr="008C5B1F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82A5A" w:rsidRPr="008C5B1F" w:rsidRDefault="00382A5A">
      <w:pPr>
        <w:autoSpaceDE w:val="0"/>
        <w:autoSpaceDN w:val="0"/>
        <w:spacing w:after="78" w:line="220" w:lineRule="exact"/>
        <w:rPr>
          <w:lang w:val="ru-RU"/>
        </w:rPr>
      </w:pPr>
    </w:p>
    <w:p w:rsidR="00382A5A" w:rsidRPr="008C5B1F" w:rsidRDefault="008C5B1F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8C5B1F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382A5A" w:rsidRPr="008C5B1F" w:rsidRDefault="008C5B1F">
      <w:pPr>
        <w:autoSpaceDE w:val="0"/>
        <w:autoSpaceDN w:val="0"/>
        <w:spacing w:before="262" w:after="0" w:line="230" w:lineRule="auto"/>
        <w:rPr>
          <w:lang w:val="ru-RU"/>
        </w:rPr>
      </w:pPr>
      <w:r w:rsidRPr="008C5B1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знаково-символические средства для составления орнаментов и декоративных композиций;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382A5A" w:rsidRPr="008C5B1F" w:rsidRDefault="008C5B1F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8C5B1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8C5B1F">
        <w:rPr>
          <w:lang w:val="ru-RU"/>
        </w:rPr>
        <w:br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382A5A" w:rsidRPr="008C5B1F" w:rsidRDefault="00382A5A">
      <w:pPr>
        <w:rPr>
          <w:lang w:val="ru-RU"/>
        </w:rPr>
        <w:sectPr w:rsidR="00382A5A" w:rsidRPr="008C5B1F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382A5A" w:rsidRPr="008C5B1F" w:rsidRDefault="00382A5A">
      <w:pPr>
        <w:autoSpaceDE w:val="0"/>
        <w:autoSpaceDN w:val="0"/>
        <w:spacing w:after="78" w:line="220" w:lineRule="exact"/>
        <w:rPr>
          <w:lang w:val="ru-RU"/>
        </w:rPr>
      </w:pPr>
    </w:p>
    <w:p w:rsidR="00382A5A" w:rsidRPr="008C5B1F" w:rsidRDefault="008C5B1F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8C5B1F">
        <w:rPr>
          <w:lang w:val="ru-RU"/>
        </w:rPr>
        <w:br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квестов, предложенных учителем;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8C5B1F">
        <w:rPr>
          <w:lang w:val="ru-RU"/>
        </w:rPr>
        <w:br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82A5A" w:rsidRPr="008C5B1F" w:rsidRDefault="008C5B1F">
      <w:pPr>
        <w:autoSpaceDE w:val="0"/>
        <w:autoSpaceDN w:val="0"/>
        <w:spacing w:before="262" w:after="0" w:line="230" w:lineRule="auto"/>
        <w:rPr>
          <w:lang w:val="ru-RU"/>
        </w:rPr>
      </w:pPr>
      <w:r w:rsidRPr="008C5B1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382A5A" w:rsidRPr="008C5B1F" w:rsidRDefault="008C5B1F">
      <w:pPr>
        <w:autoSpaceDE w:val="0"/>
        <w:autoSpaceDN w:val="0"/>
        <w:spacing w:before="166" w:after="0"/>
        <w:ind w:firstLine="180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382A5A" w:rsidRPr="008C5B1F" w:rsidRDefault="008C5B1F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8C5B1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8C5B1F">
        <w:rPr>
          <w:lang w:val="ru-RU"/>
        </w:rPr>
        <w:br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применения свойств простых графических материалов в самостоятельной</w:t>
      </w:r>
    </w:p>
    <w:p w:rsidR="00382A5A" w:rsidRPr="008C5B1F" w:rsidRDefault="00382A5A">
      <w:pPr>
        <w:rPr>
          <w:lang w:val="ru-RU"/>
        </w:rPr>
        <w:sectPr w:rsidR="00382A5A" w:rsidRPr="008C5B1F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382A5A" w:rsidRPr="008C5B1F" w:rsidRDefault="00382A5A">
      <w:pPr>
        <w:autoSpaceDE w:val="0"/>
        <w:autoSpaceDN w:val="0"/>
        <w:spacing w:after="66" w:line="220" w:lineRule="exact"/>
        <w:rPr>
          <w:lang w:val="ru-RU"/>
        </w:rPr>
      </w:pPr>
    </w:p>
    <w:p w:rsidR="00382A5A" w:rsidRPr="008C5B1F" w:rsidRDefault="008C5B1F">
      <w:pPr>
        <w:autoSpaceDE w:val="0"/>
        <w:autoSpaceDN w:val="0"/>
        <w:spacing w:after="0" w:line="230" w:lineRule="auto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творческой работе в условиях урока.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82A5A" w:rsidRPr="008C5B1F" w:rsidRDefault="008C5B1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рисунка простого (плоского) предмета с натуры.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Приобретать первичные знания и навыки композиционного расположения изображения на листе.</w:t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82A5A" w:rsidRPr="008C5B1F" w:rsidRDefault="008C5B1F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82A5A" w:rsidRPr="008C5B1F" w:rsidRDefault="008C5B1F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8C5B1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8C5B1F">
        <w:rPr>
          <w:lang w:val="ru-RU"/>
        </w:rPr>
        <w:br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работы красками «гуашь» в условиях урока.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первичными навыками </w:t>
      </w:r>
      <w:proofErr w:type="spellStart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 — создания объёмных форм из бумаги путём её складывания, надрезания, закручивания и др.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82A5A" w:rsidRPr="008C5B1F" w:rsidRDefault="008C5B1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Учиться использовать правила симметрии в своей художественной деятельности.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82A5A" w:rsidRPr="008C5B1F" w:rsidRDefault="008C5B1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Приобретать знания о значении и назначении украшений в жизни людей.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 или по выбору учителя с учётом местных</w:t>
      </w:r>
    </w:p>
    <w:p w:rsidR="00382A5A" w:rsidRPr="008C5B1F" w:rsidRDefault="00382A5A">
      <w:pPr>
        <w:rPr>
          <w:lang w:val="ru-RU"/>
        </w:rPr>
        <w:sectPr w:rsidR="00382A5A" w:rsidRPr="008C5B1F">
          <w:pgSz w:w="11900" w:h="16840"/>
          <w:pgMar w:top="286" w:right="642" w:bottom="42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382A5A" w:rsidRPr="008C5B1F" w:rsidRDefault="00382A5A">
      <w:pPr>
        <w:autoSpaceDE w:val="0"/>
        <w:autoSpaceDN w:val="0"/>
        <w:spacing w:after="66" w:line="220" w:lineRule="exact"/>
        <w:rPr>
          <w:lang w:val="ru-RU"/>
        </w:rPr>
      </w:pPr>
    </w:p>
    <w:p w:rsidR="00382A5A" w:rsidRPr="008C5B1F" w:rsidRDefault="008C5B1F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промыслов) и опыт практической художественной деятельности по мотивам игрушки выбранного промысла.</w:t>
      </w:r>
    </w:p>
    <w:p w:rsidR="00382A5A" w:rsidRPr="008C5B1F" w:rsidRDefault="008C5B1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опыт эстетического восприятия и аналитического наблюдения архитектурных построек. </w:t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8C5B1F">
        <w:rPr>
          <w:lang w:val="ru-RU"/>
        </w:rPr>
        <w:br/>
      </w: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82A5A" w:rsidRPr="008C5B1F" w:rsidRDefault="008C5B1F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8C5B1F">
        <w:rPr>
          <w:lang w:val="ru-RU"/>
        </w:rPr>
        <w:tab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382A5A" w:rsidRPr="008C5B1F" w:rsidRDefault="00382A5A">
      <w:pPr>
        <w:rPr>
          <w:lang w:val="ru-RU"/>
        </w:rPr>
        <w:sectPr w:rsidR="00382A5A" w:rsidRPr="008C5B1F">
          <w:pgSz w:w="11900" w:h="16840"/>
          <w:pgMar w:top="286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382A5A" w:rsidRPr="008C5B1F" w:rsidRDefault="00382A5A">
      <w:pPr>
        <w:autoSpaceDE w:val="0"/>
        <w:autoSpaceDN w:val="0"/>
        <w:spacing w:after="64" w:line="220" w:lineRule="exact"/>
        <w:rPr>
          <w:lang w:val="ru-RU"/>
        </w:rPr>
      </w:pPr>
    </w:p>
    <w:p w:rsidR="00382A5A" w:rsidRDefault="008C5B1F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584"/>
        <w:gridCol w:w="528"/>
        <w:gridCol w:w="1104"/>
        <w:gridCol w:w="1142"/>
        <w:gridCol w:w="804"/>
        <w:gridCol w:w="3410"/>
        <w:gridCol w:w="1080"/>
        <w:gridCol w:w="1382"/>
      </w:tblGrid>
      <w:tr w:rsidR="00382A5A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382A5A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5A" w:rsidRDefault="00382A5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5A" w:rsidRDefault="00382A5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5A" w:rsidRDefault="00382A5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5A" w:rsidRDefault="00382A5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5A" w:rsidRDefault="00382A5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5A" w:rsidRDefault="00382A5A"/>
        </w:tc>
      </w:tr>
      <w:tr w:rsidR="00382A5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Восприятие произведений искусства</w:t>
            </w:r>
          </w:p>
        </w:tc>
      </w:tr>
      <w:tr w:rsidR="00382A5A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5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Наблюдать, рассматривать, анализировать детские рисунки с позиций их содержания и сюжета, настроения;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Первые представления о композиции: на уровне образного восприятия.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различныххудожественных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материалах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Обсуждение содержания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348"/>
        </w:trPr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382A5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Линейный рисунок.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графическими материалами;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Разные виды линий.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анализировать характер линий в природе;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Графические материалы и их особенности.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Приёмырисованиялинией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анализировать характер линий в природе;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с натуры рисунок листа дерева;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Последовательность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обобщения видимой формы предмета;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 w:rsidRPr="00415D5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Линейный тематический рисунок (линия-рассказчица) на сюжет </w:t>
            </w:r>
            <w:r w:rsidRPr="008C5B1F">
              <w:rPr>
                <w:lang w:val="ru-RU"/>
              </w:rPr>
              <w:br/>
            </w: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</w:tr>
      <w:tr w:rsidR="00382A5A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графическое пятно как основу изобразительного образа;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Тень как пример пятна. Теневой театр.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Силуэт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Приобрести знания о пятне и линии как основе изображения на плоскости;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Учиться работать на уроке с жидкой краской;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</w:tbl>
    <w:p w:rsidR="00382A5A" w:rsidRDefault="00382A5A">
      <w:pPr>
        <w:autoSpaceDE w:val="0"/>
        <w:autoSpaceDN w:val="0"/>
        <w:spacing w:after="0" w:line="14" w:lineRule="exact"/>
      </w:pPr>
    </w:p>
    <w:p w:rsidR="00382A5A" w:rsidRDefault="00382A5A">
      <w:pPr>
        <w:sectPr w:rsidR="00382A5A">
          <w:pgSz w:w="16840" w:h="11900"/>
          <w:pgMar w:top="282" w:right="640" w:bottom="4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82A5A" w:rsidRDefault="00382A5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584"/>
        <w:gridCol w:w="528"/>
        <w:gridCol w:w="1104"/>
        <w:gridCol w:w="1142"/>
        <w:gridCol w:w="804"/>
        <w:gridCol w:w="3410"/>
        <w:gridCol w:w="1080"/>
        <w:gridCol w:w="1382"/>
      </w:tblGrid>
      <w:tr w:rsidR="00382A5A" w:rsidRPr="00415D5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</w:tr>
      <w:tr w:rsidR="00382A5A">
        <w:trPr>
          <w:trHeight w:hRule="exact" w:val="348"/>
        </w:trPr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Живопись</w:t>
            </w:r>
          </w:p>
        </w:tc>
      </w:tr>
      <w:tr w:rsidR="00382A5A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45" w:lineRule="auto"/>
              <w:ind w:left="72"/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Цвет как одно из главных средств выражения в изобразительном искусстве.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Навыкиработыгуашью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условиях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урока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гуашью в условиях школьного урока;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54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5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4" w:after="0" w:line="245" w:lineRule="auto"/>
              <w:ind w:left="72" w:right="144"/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Три основных цвета. Ассоциативные представления, связанные с каждым из цветов.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Навыкисмешениякрасок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получения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нового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цвета.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Знать три основных цвета;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Эмоциональная выразительность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Обсуждать ассоциативные представления, связанные с каждым цветом;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 w:rsidRPr="00415D54">
        <w:trPr>
          <w:trHeight w:hRule="exact" w:val="3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Цвет как выражение настроения, душевного состояния.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</w:tr>
      <w:tr w:rsidR="00382A5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50" w:lineRule="auto"/>
              <w:ind w:left="72"/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Наш мир украшают цветы. Живописное изображение по представлению и восприятию разных по цвету и формам цветков.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Развитиенавыковработыгуашью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наблюдения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эмоциональное звучание цвета, то, что разный цвет «рассказывает» о разном </w:t>
            </w:r>
            <w:r w:rsidRPr="008C5B1F">
              <w:rPr>
                <w:lang w:val="ru-RU"/>
              </w:rPr>
              <w:br/>
            </w: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настроении — весёлом, задумчивом, грустном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47" w:lineRule="auto"/>
              <w:ind w:left="72" w:right="576"/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Тематическая композиция «Времена года». Контрастные цветовые состояния времён года.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Работагуашью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технике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аппликации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или в смешанной технике.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как разное настроение героев передано художником в иллюстрациях;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45" w:lineRule="auto"/>
              <w:ind w:left="72"/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Техника монотипии. Представления о симметрии.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Развитиеассоциативноговоображения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348"/>
        </w:trPr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Скульптура</w:t>
            </w:r>
          </w:p>
        </w:tc>
      </w:tr>
      <w:tr w:rsidR="00382A5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воспринимать выразительные </w:t>
            </w:r>
            <w:r w:rsidRPr="008C5B1F">
              <w:rPr>
                <w:lang w:val="ru-RU"/>
              </w:rPr>
              <w:br/>
            </w: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образные объёмы в природе: на что похожи </w:t>
            </w:r>
            <w:r w:rsidRPr="008C5B1F">
              <w:rPr>
                <w:lang w:val="ru-RU"/>
              </w:rPr>
              <w:br/>
            </w: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формы облаков, камней, коряг, картофелин и др.</w:t>
            </w:r>
          </w:p>
          <w:p w:rsidR="00382A5A" w:rsidRPr="008C5B1F" w:rsidRDefault="008C5B1F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(в классе на основе фотографий);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зверушек из цельной формы (черепашки, ёжика, зайчика и т. д.).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Приёмывытягивания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вдавливания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сгибания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скручивания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первичные навыки лепки —</w:t>
            </w:r>
            <w:r w:rsidRPr="008C5B1F">
              <w:rPr>
                <w:lang w:val="ru-RU"/>
              </w:rPr>
              <w:br/>
            </w: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изображения в объёме; </w:t>
            </w:r>
            <w:r w:rsidRPr="008C5B1F">
              <w:rPr>
                <w:lang w:val="ru-RU"/>
              </w:rPr>
              <w:br/>
            </w: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Лепить из целого куска пластилина мелких зверушек путём вытягивания, вдавливания;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объёмной аппликации (например, изображение птицы — хвост, хохолок, крылья на основе простых приёмов работы с бумагой);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игрушки по мотивам одного из наиболее известных народных художественных промыслов (дымковская, </w:t>
            </w:r>
            <w:proofErr w:type="spellStart"/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игрушки или по выбору учителя с учётом местных промыслов).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характеризовать глиняные игрушки известных народных художественных промыслов;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 w:rsidRPr="00415D5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Объёмная аппликация из бумаги и картона.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</w:tr>
      <w:tr w:rsidR="00382A5A">
        <w:trPr>
          <w:trHeight w:hRule="exact" w:val="348"/>
        </w:trPr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 искусство</w:t>
            </w:r>
          </w:p>
        </w:tc>
      </w:tr>
    </w:tbl>
    <w:p w:rsidR="00382A5A" w:rsidRDefault="00382A5A">
      <w:pPr>
        <w:autoSpaceDE w:val="0"/>
        <w:autoSpaceDN w:val="0"/>
        <w:spacing w:after="0" w:line="14" w:lineRule="exact"/>
      </w:pPr>
    </w:p>
    <w:p w:rsidR="00382A5A" w:rsidRDefault="00382A5A">
      <w:pPr>
        <w:sectPr w:rsidR="00382A5A">
          <w:pgSz w:w="16840" w:h="11900"/>
          <w:pgMar w:top="284" w:right="640" w:bottom="3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82A5A" w:rsidRDefault="00382A5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584"/>
        <w:gridCol w:w="528"/>
        <w:gridCol w:w="1104"/>
        <w:gridCol w:w="1142"/>
        <w:gridCol w:w="804"/>
        <w:gridCol w:w="3410"/>
        <w:gridCol w:w="1080"/>
        <w:gridCol w:w="1382"/>
      </w:tblGrid>
      <w:tr w:rsidR="00382A5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Узоры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эстетически характеризовать различные примеры узоров в природе (на основе фотографий);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50" w:lineRule="auto"/>
              <w:ind w:left="72" w:right="720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и делать ассоциативные сопоставления с орнаментами в предметах декоративно-прикладного искусства;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5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Представления о симметрии и наблюдение её в природе. Последовательное ведение работы над изображением бабочки по представлению, </w:t>
            </w:r>
            <w:r w:rsidRPr="008C5B1F">
              <w:rPr>
                <w:lang w:val="ru-RU"/>
              </w:rPr>
              <w:br/>
            </w: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 линии симметрии при составлении узора крыльев.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4" w:after="0" w:line="245" w:lineRule="auto"/>
              <w:ind w:left="72" w:right="432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использования правил симметрии при выполнении рисунка;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4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45" w:lineRule="auto"/>
              <w:ind w:left="72" w:right="576"/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Узоры и орнаменты, создаваемые людьми, и разнообразие их видов.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Орнаментыгеометрические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растительные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в предложенных орнаментах мотивы изображения: растительные, </w:t>
            </w:r>
            <w:r w:rsidRPr="008C5B1F">
              <w:rPr>
                <w:lang w:val="ru-RU"/>
              </w:rPr>
              <w:br/>
            </w: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геометрические, анималистические;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Декоративная композиция в круге или полосе.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орнаменты в круге, полосе, квадрате в соответствии с оформляемой предметной поверхностью;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 w:rsidRPr="00415D5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Орнамент, характерный для игрушек одного из наиболее известных народных художественных промыслов. Дымковская, </w:t>
            </w:r>
            <w:proofErr w:type="spellStart"/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игрушка или по выбору учителя с учётом местных промыслов.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</w:tr>
      <w:tr w:rsidR="00382A5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Оригами — создание игрушки для новогодней ёлки.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Приёмыскладываниябумаги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Форма и украшение бытовых предметов.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о работе художника по изготовлению бытовых вещей;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 w:rsidRPr="00415D54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</w:t>
            </w:r>
            <w:proofErr w:type="spellStart"/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 Сумка или упаковка и её декор.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</w:tr>
      <w:tr w:rsidR="00382A5A">
        <w:trPr>
          <w:trHeight w:hRule="exact" w:val="348"/>
        </w:trPr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Архитектура </w:t>
            </w:r>
          </w:p>
        </w:tc>
      </w:tr>
      <w:tr w:rsidR="00382A5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сравнивать различные здания в окружающем мире (по фотографиям);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47" w:lineRule="auto"/>
              <w:ind w:left="72" w:right="356"/>
              <w:jc w:val="both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складывания объёмных простых геометрических тел из бумаги </w:t>
            </w:r>
            <w:r w:rsidRPr="008C5B1F">
              <w:rPr>
                <w:lang w:val="ru-RU"/>
              </w:rPr>
              <w:br/>
            </w: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(параллелепипед, конус, пирамида) в качестве основы для домиков;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 w:rsidRPr="00415D5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</w:tr>
      <w:tr w:rsidR="00382A5A">
        <w:trPr>
          <w:trHeight w:hRule="exact" w:val="350"/>
        </w:trPr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 произведений искусства</w:t>
            </w:r>
          </w:p>
        </w:tc>
      </w:tr>
      <w:tr w:rsidR="00382A5A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Наблюдать, разглядывать, анализировать детские работы с позиций их содержания и сюжета, настроения, расположения на листе, цветового содержания, соответствия учебной задаче, поставленной учителем;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</w:tbl>
    <w:p w:rsidR="00382A5A" w:rsidRDefault="00382A5A">
      <w:pPr>
        <w:autoSpaceDE w:val="0"/>
        <w:autoSpaceDN w:val="0"/>
        <w:spacing w:after="0" w:line="14" w:lineRule="exact"/>
      </w:pPr>
    </w:p>
    <w:p w:rsidR="00382A5A" w:rsidRDefault="00382A5A">
      <w:pPr>
        <w:sectPr w:rsidR="00382A5A">
          <w:pgSz w:w="16840" w:h="11900"/>
          <w:pgMar w:top="284" w:right="640" w:bottom="3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82A5A" w:rsidRDefault="00382A5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584"/>
        <w:gridCol w:w="528"/>
        <w:gridCol w:w="1104"/>
        <w:gridCol w:w="1142"/>
        <w:gridCol w:w="804"/>
        <w:gridCol w:w="3410"/>
        <w:gridCol w:w="1080"/>
        <w:gridCol w:w="1382"/>
      </w:tblGrid>
      <w:tr w:rsidR="00382A5A" w:rsidRPr="00415D5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47" w:lineRule="auto"/>
              <w:ind w:left="72" w:right="720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Художественное наблюдение окружающего мира (мира природы) и предметной среды жизни человека в 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</w:tr>
      <w:tr w:rsidR="00382A5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Рассматривание иллюстраций к детским книгам на основе содержательных установок учителя в соответствии с изучаемой темой.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опыт восприятия художественных иллюстраций в детских книгах в соответствии с учебной установкой;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Знакомство с живописной картиной.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специально организованного общения со станковой картиной;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8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Обсуждение произведений с ярко выраженным эмоциональным </w:t>
            </w:r>
            <w:r w:rsidRPr="008C5B1F">
              <w:rPr>
                <w:lang w:val="ru-RU"/>
              </w:rPr>
              <w:br/>
            </w: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настроением или со сказочным сюжетом. Произведения В. М. Васнецова, М. А. Врубеля и других художников (по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опыт эстетического, эмоционального общения со станковой картиной;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и обсуждать зрительские впечатления и мысли;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 w:rsidRPr="00415D5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Ассоциации из личного опыта учащихся и оценка эмоционального содержания произведений.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</w:tr>
      <w:tr w:rsidR="00382A5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7.8.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Произведения И. И. Левитана, А. Г. Венецианова И. И. Шишкина, А. А. </w:t>
            </w:r>
            <w:proofErr w:type="spellStart"/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Пластова</w:t>
            </w:r>
            <w:proofErr w:type="spellEnd"/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К. Моне, В. Ван Гога и других художников (по выбору учителя) по теме «Времена года»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основные произведения изучаемых художников;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348"/>
        </w:trPr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 цифровой графики</w:t>
            </w:r>
          </w:p>
        </w:tc>
      </w:tr>
      <w:tr w:rsidR="00382A5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фотографирования с целью эстетического и целенаправленного наблюдения природы; </w:t>
            </w:r>
            <w:r w:rsidRPr="008C5B1F">
              <w:rPr>
                <w:lang w:val="ru-RU"/>
              </w:rPr>
              <w:br/>
            </w: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обсуждения фотографий </w:t>
            </w:r>
            <w:r w:rsidRPr="008C5B1F">
              <w:rPr>
                <w:lang w:val="ru-RU"/>
              </w:rPr>
              <w:br/>
            </w: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точки зрения цели сделанного снимка, </w:t>
            </w:r>
            <w:r w:rsidRPr="008C5B1F">
              <w:rPr>
                <w:lang w:val="ru-RU"/>
              </w:rPr>
              <w:br/>
            </w: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значимости его содержания, его композиции;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 w:rsidRPr="00415D5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382A5A">
            <w:pPr>
              <w:rPr>
                <w:lang w:val="ru-RU"/>
              </w:rPr>
            </w:pPr>
          </w:p>
        </w:tc>
      </w:tr>
      <w:tr w:rsidR="00382A5A">
        <w:trPr>
          <w:trHeight w:hRule="exact" w:val="348"/>
        </w:trPr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328"/>
        </w:trPr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6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</w:tbl>
    <w:p w:rsidR="00382A5A" w:rsidRDefault="00382A5A">
      <w:pPr>
        <w:autoSpaceDE w:val="0"/>
        <w:autoSpaceDN w:val="0"/>
        <w:spacing w:after="0" w:line="14" w:lineRule="exact"/>
      </w:pPr>
    </w:p>
    <w:p w:rsidR="00382A5A" w:rsidRDefault="00382A5A">
      <w:pPr>
        <w:sectPr w:rsidR="00382A5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82A5A" w:rsidRDefault="00382A5A">
      <w:pPr>
        <w:autoSpaceDE w:val="0"/>
        <w:autoSpaceDN w:val="0"/>
        <w:spacing w:after="78" w:line="220" w:lineRule="exact"/>
      </w:pPr>
    </w:p>
    <w:p w:rsidR="00382A5A" w:rsidRDefault="008C5B1F">
      <w:pPr>
        <w:autoSpaceDE w:val="0"/>
        <w:autoSpaceDN w:val="0"/>
        <w:spacing w:after="316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498"/>
        <w:gridCol w:w="3760"/>
        <w:gridCol w:w="726"/>
        <w:gridCol w:w="1606"/>
        <w:gridCol w:w="1654"/>
        <w:gridCol w:w="1226"/>
        <w:gridCol w:w="1178"/>
      </w:tblGrid>
      <w:tr w:rsidR="00382A5A">
        <w:trPr>
          <w:trHeight w:hRule="exact" w:val="488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71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382A5A">
        <w:trPr>
          <w:trHeight w:hRule="exact" w:val="822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5A" w:rsidRDefault="00382A5A"/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5A" w:rsidRDefault="00382A5A"/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5A" w:rsidRDefault="00382A5A"/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5A" w:rsidRDefault="00382A5A"/>
        </w:tc>
      </w:tr>
      <w:tr w:rsidR="00382A5A">
        <w:trPr>
          <w:trHeight w:hRule="exact" w:val="4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Изображения всюду вокруг нас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4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Мастер Изображения учит видеть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4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Изображатьможнопятном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4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Изображать можно в объеме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4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Изображатьможнолинией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4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Разноцветные краски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8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Изображать можно и то, что невидимо (настроение)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82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Художники и зрители (обобщение темы)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4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Мир полон украшений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4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Красоту надо уметь замечать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4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Узоры, которые создали люди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4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Узоры, которые создали люди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488"/>
        </w:trPr>
        <w:tc>
          <w:tcPr>
            <w:tcW w:w="4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7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украшает себя человек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4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украшает себя человек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82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МастерУкрашенияпомогает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</w:rPr>
              <w:t>сделатьпраздник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11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96" w:after="0" w:line="271" w:lineRule="auto"/>
              <w:ind w:left="72" w:right="576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 (обобщение темы)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4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Постройки в нашей жизни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4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Дома бывают разными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8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Домики, которые построила природа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4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Дом снаружи и внутри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4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Строим город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4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Строим город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4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Все имеет свое строение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46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Строим вещи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</w:tbl>
    <w:p w:rsidR="00382A5A" w:rsidRDefault="00382A5A">
      <w:pPr>
        <w:autoSpaceDE w:val="0"/>
        <w:autoSpaceDN w:val="0"/>
        <w:spacing w:after="0" w:line="14" w:lineRule="exact"/>
      </w:pPr>
    </w:p>
    <w:p w:rsidR="00382A5A" w:rsidRDefault="00382A5A">
      <w:pPr>
        <w:sectPr w:rsidR="00382A5A">
          <w:pgSz w:w="11900" w:h="16840"/>
          <w:pgMar w:top="298" w:right="556" w:bottom="320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382A5A" w:rsidRDefault="00382A5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98"/>
        <w:gridCol w:w="3760"/>
        <w:gridCol w:w="726"/>
        <w:gridCol w:w="1606"/>
        <w:gridCol w:w="1654"/>
        <w:gridCol w:w="1226"/>
        <w:gridCol w:w="1178"/>
      </w:tblGrid>
      <w:tr w:rsidR="00382A5A">
        <w:trPr>
          <w:trHeight w:hRule="exact" w:val="4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Строим вещи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8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96" w:after="0" w:line="262" w:lineRule="auto"/>
              <w:ind w:left="72" w:right="720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Город, в котором мы живем (обобщение темы)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82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Город, в котором мы живем (обобщение темы)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8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96" w:after="0" w:line="262" w:lineRule="auto"/>
              <w:ind w:left="72" w:right="1008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Три Брата-Мастера всегда трудятся вместе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82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«Сказочная страна». Создание панно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8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96" w:after="0" w:line="230" w:lineRule="auto"/>
              <w:ind w:left="72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«Праздник весны».</w:t>
            </w:r>
          </w:p>
          <w:p w:rsidR="00382A5A" w:rsidRPr="008C5B1F" w:rsidRDefault="008C5B1F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Конструирование из бумаги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4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Урок любования. Умение видеть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82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Здравствуй, лето!(Обобщение темы)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4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Выставка работ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  <w:tr w:rsidR="00382A5A">
        <w:trPr>
          <w:trHeight w:hRule="exact" w:val="802"/>
        </w:trPr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Pr="008C5B1F" w:rsidRDefault="008C5B1F">
            <w:pPr>
              <w:autoSpaceDE w:val="0"/>
              <w:autoSpaceDN w:val="0"/>
              <w:spacing w:before="98" w:after="0" w:line="262" w:lineRule="auto"/>
              <w:ind w:left="70" w:right="288"/>
              <w:rPr>
                <w:lang w:val="ru-RU"/>
              </w:rPr>
            </w:pPr>
            <w:r w:rsidRPr="008C5B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8C5B1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2A5A" w:rsidRDefault="00382A5A"/>
        </w:tc>
      </w:tr>
    </w:tbl>
    <w:p w:rsidR="00382A5A" w:rsidRDefault="00382A5A">
      <w:pPr>
        <w:autoSpaceDE w:val="0"/>
        <w:autoSpaceDN w:val="0"/>
        <w:spacing w:after="0" w:line="14" w:lineRule="exact"/>
      </w:pPr>
    </w:p>
    <w:p w:rsidR="00382A5A" w:rsidRDefault="00382A5A">
      <w:pPr>
        <w:sectPr w:rsidR="00382A5A">
          <w:pgSz w:w="11900" w:h="16840"/>
          <w:pgMar w:top="284" w:right="556" w:bottom="1440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382A5A" w:rsidRDefault="00382A5A">
      <w:pPr>
        <w:autoSpaceDE w:val="0"/>
        <w:autoSpaceDN w:val="0"/>
        <w:spacing w:after="78" w:line="220" w:lineRule="exact"/>
      </w:pPr>
    </w:p>
    <w:p w:rsidR="00382A5A" w:rsidRDefault="008C5B1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382A5A" w:rsidRDefault="008C5B1F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382A5A" w:rsidRPr="008C5B1F" w:rsidRDefault="008C5B1F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1 класс/</w:t>
      </w:r>
      <w:proofErr w:type="spellStart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 Л.А.; под редакцией </w:t>
      </w:r>
      <w:proofErr w:type="spellStart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8C5B1F">
        <w:rPr>
          <w:lang w:val="ru-RU"/>
        </w:rPr>
        <w:br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382A5A" w:rsidRPr="008C5B1F" w:rsidRDefault="008C5B1F">
      <w:pPr>
        <w:autoSpaceDE w:val="0"/>
        <w:autoSpaceDN w:val="0"/>
        <w:spacing w:before="262" w:after="0" w:line="230" w:lineRule="auto"/>
        <w:rPr>
          <w:lang w:val="ru-RU"/>
        </w:rPr>
      </w:pPr>
      <w:r w:rsidRPr="008C5B1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382A5A" w:rsidRPr="008C5B1F" w:rsidRDefault="008C5B1F">
      <w:pPr>
        <w:autoSpaceDE w:val="0"/>
        <w:autoSpaceDN w:val="0"/>
        <w:spacing w:before="166" w:after="0" w:line="286" w:lineRule="auto"/>
        <w:ind w:right="1152"/>
        <w:rPr>
          <w:lang w:val="ru-RU"/>
        </w:rPr>
      </w:pP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Коллекции электронных образовательных ресурсов </w:t>
      </w:r>
      <w:r w:rsidRPr="008C5B1F">
        <w:rPr>
          <w:lang w:val="ru-RU"/>
        </w:rPr>
        <w:br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C5B1F">
        <w:rPr>
          <w:lang w:val="ru-RU"/>
        </w:rPr>
        <w:br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2. «Единая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collektion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C5B1F">
        <w:rPr>
          <w:lang w:val="ru-RU"/>
        </w:rPr>
        <w:br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4. Каталог образовательных ресурсов сети Интернет для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katalog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/ 5. Библиотека материалов для начальной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 6. 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todkabinet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: информационно-методический кабинет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metodkabinet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/ 7. Каталог образовательных ресурсов сети «Интернет»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C5B1F">
        <w:rPr>
          <w:lang w:val="ru-RU"/>
        </w:rPr>
        <w:br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8. Российский образовательный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C5B1F">
        <w:rPr>
          <w:lang w:val="ru-RU"/>
        </w:rPr>
        <w:br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9. Портал «Российское образование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382A5A" w:rsidRPr="008C5B1F" w:rsidRDefault="008C5B1F">
      <w:pPr>
        <w:autoSpaceDE w:val="0"/>
        <w:autoSpaceDN w:val="0"/>
        <w:spacing w:before="262" w:after="0" w:line="230" w:lineRule="auto"/>
        <w:rPr>
          <w:lang w:val="ru-RU"/>
        </w:rPr>
      </w:pPr>
      <w:r w:rsidRPr="008C5B1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382A5A" w:rsidRPr="008C5B1F" w:rsidRDefault="008C5B1F">
      <w:pPr>
        <w:autoSpaceDE w:val="0"/>
        <w:autoSpaceDN w:val="0"/>
        <w:spacing w:before="166" w:after="0" w:line="283" w:lineRule="auto"/>
        <w:ind w:right="38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bi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training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</w:t>
      </w:r>
      <w:r w:rsidRPr="008C5B1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soloveycenter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pro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8C5B1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onlinetestpad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tests</w:t>
      </w:r>
      <w:r w:rsidRPr="008C5B1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39.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klassnye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resursy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8C5B1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um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razum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uchebnye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prezentacii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nachalnaja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/18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uchportal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/47-2-2 </w:t>
      </w:r>
      <w:r w:rsidRPr="008C5B1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internet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chgk</w:t>
      </w:r>
      <w:proofErr w:type="spellEnd"/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382A5A" w:rsidRPr="008C5B1F" w:rsidRDefault="00382A5A">
      <w:pPr>
        <w:rPr>
          <w:lang w:val="ru-RU"/>
        </w:rPr>
        <w:sectPr w:rsidR="00382A5A" w:rsidRPr="008C5B1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82A5A" w:rsidRPr="008C5B1F" w:rsidRDefault="00382A5A">
      <w:pPr>
        <w:autoSpaceDE w:val="0"/>
        <w:autoSpaceDN w:val="0"/>
        <w:spacing w:after="78" w:line="220" w:lineRule="exact"/>
        <w:rPr>
          <w:lang w:val="ru-RU"/>
        </w:rPr>
      </w:pPr>
    </w:p>
    <w:p w:rsidR="00382A5A" w:rsidRPr="008C5B1F" w:rsidRDefault="008C5B1F">
      <w:pPr>
        <w:autoSpaceDE w:val="0"/>
        <w:autoSpaceDN w:val="0"/>
        <w:spacing w:after="0" w:line="230" w:lineRule="auto"/>
        <w:rPr>
          <w:lang w:val="ru-RU"/>
        </w:rPr>
      </w:pPr>
      <w:r w:rsidRPr="008C5B1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382A5A" w:rsidRPr="008C5B1F" w:rsidRDefault="008C5B1F">
      <w:pPr>
        <w:autoSpaceDE w:val="0"/>
        <w:autoSpaceDN w:val="0"/>
        <w:spacing w:before="346" w:after="0" w:line="298" w:lineRule="auto"/>
        <w:ind w:right="576"/>
        <w:rPr>
          <w:lang w:val="ru-RU"/>
        </w:rPr>
      </w:pPr>
      <w:r w:rsidRPr="008C5B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8C5B1F">
        <w:rPr>
          <w:lang w:val="ru-RU"/>
        </w:rPr>
        <w:br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к основным разделам грамматического материала, содержащегося в программе Наборы сюжетных (предметных) картинок в соответствии с </w:t>
      </w:r>
      <w:r w:rsidRPr="008C5B1F">
        <w:rPr>
          <w:lang w:val="ru-RU"/>
        </w:rPr>
        <w:br/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тематикой</w:t>
      </w:r>
    </w:p>
    <w:p w:rsidR="00382A5A" w:rsidRPr="008C5B1F" w:rsidRDefault="008C5B1F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8C5B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8C5B1F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доска, компьютер, мультимедийный проектор</w:t>
      </w:r>
    </w:p>
    <w:p w:rsidR="00382A5A" w:rsidRPr="008C5B1F" w:rsidRDefault="00382A5A">
      <w:pPr>
        <w:rPr>
          <w:lang w:val="ru-RU"/>
        </w:rPr>
        <w:sectPr w:rsidR="00382A5A" w:rsidRPr="008C5B1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B6829" w:rsidRPr="008C5B1F" w:rsidRDefault="007B6829">
      <w:pPr>
        <w:rPr>
          <w:lang w:val="ru-RU"/>
        </w:rPr>
      </w:pPr>
    </w:p>
    <w:sectPr w:rsidR="007B6829" w:rsidRPr="008C5B1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382A5A"/>
    <w:rsid w:val="00415D54"/>
    <w:rsid w:val="007B6829"/>
    <w:rsid w:val="008C5B1F"/>
    <w:rsid w:val="00AA1D8D"/>
    <w:rsid w:val="00B47730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8C5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8C5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5FADD4-AC4A-4B78-AE0C-B65BE568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5483</Words>
  <Characters>31258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Тамара</cp:lastModifiedBy>
  <cp:revision>3</cp:revision>
  <cp:lastPrinted>2022-09-24T20:32:00Z</cp:lastPrinted>
  <dcterms:created xsi:type="dcterms:W3CDTF">2023-01-09T16:01:00Z</dcterms:created>
  <dcterms:modified xsi:type="dcterms:W3CDTF">2023-01-09T16:01:00Z</dcterms:modified>
</cp:coreProperties>
</file>