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C1" w:rsidRPr="006173DD" w:rsidRDefault="00812E0E">
      <w:pPr>
        <w:rPr>
          <w:lang w:val="ru-RU"/>
        </w:rPr>
        <w:sectPr w:rsidR="008271C1" w:rsidRPr="006173DD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7872607"/>
            <wp:effectExtent l="19050" t="0" r="6350" b="0"/>
            <wp:docPr id="1" name="Рисунок 1" descr="C:\Users\B398~1\AppData\Local\Temp\Rar$DIa2792.12490\окр. мир 1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2792.12490\окр. мир 1 кл.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C1" w:rsidRPr="006173DD" w:rsidRDefault="008271C1">
      <w:pPr>
        <w:autoSpaceDE w:val="0"/>
        <w:autoSpaceDN w:val="0"/>
        <w:spacing w:after="78" w:line="220" w:lineRule="exact"/>
        <w:rPr>
          <w:lang w:val="ru-RU"/>
        </w:rPr>
      </w:pPr>
    </w:p>
    <w:p w:rsidR="008271C1" w:rsidRPr="006173DD" w:rsidRDefault="006173DD">
      <w:pPr>
        <w:autoSpaceDE w:val="0"/>
        <w:autoSpaceDN w:val="0"/>
        <w:spacing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271C1" w:rsidRPr="006173DD" w:rsidRDefault="006173DD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8271C1" w:rsidRPr="006173DD" w:rsidRDefault="006173D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8271C1" w:rsidRPr="006173DD" w:rsidRDefault="006173DD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8271C1" w:rsidRPr="006173DD" w:rsidRDefault="006173D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8271C1" w:rsidRPr="006173DD" w:rsidRDefault="006173DD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8271C1" w:rsidRPr="006173DD" w:rsidRDefault="006173DD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271C1" w:rsidRPr="006173DD" w:rsidRDefault="006173DD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8271C1" w:rsidRPr="006173DD" w:rsidRDefault="006173DD">
      <w:pPr>
        <w:autoSpaceDE w:val="0"/>
        <w:autoSpaceDN w:val="0"/>
        <w:spacing w:before="190" w:after="0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8271C1" w:rsidRPr="006173DD" w:rsidRDefault="006173D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1C1" w:rsidRPr="006173DD" w:rsidRDefault="008271C1">
      <w:pPr>
        <w:autoSpaceDE w:val="0"/>
        <w:autoSpaceDN w:val="0"/>
        <w:spacing w:after="66" w:line="220" w:lineRule="exact"/>
        <w:rPr>
          <w:lang w:val="ru-RU"/>
        </w:rPr>
      </w:pPr>
    </w:p>
    <w:p w:rsidR="008271C1" w:rsidRPr="006173DD" w:rsidRDefault="006173DD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8271C1" w:rsidRPr="006173DD" w:rsidRDefault="006173DD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8271C1" w:rsidRPr="006173DD" w:rsidRDefault="006173DD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кружающий мир» осуществлён на основе следующих ведущих идей: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8271C1" w:rsidRPr="006173DD" w:rsidRDefault="006173DD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</w:t>
      </w:r>
      <w:proofErr w:type="gram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8271C1" w:rsidRPr="006173DD" w:rsidRDefault="006173DD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8271C1" w:rsidRPr="006173DD" w:rsidRDefault="008271C1">
      <w:pPr>
        <w:autoSpaceDE w:val="0"/>
        <w:autoSpaceDN w:val="0"/>
        <w:spacing w:after="78" w:line="220" w:lineRule="exact"/>
        <w:rPr>
          <w:lang w:val="ru-RU"/>
        </w:rPr>
      </w:pPr>
    </w:p>
    <w:p w:rsidR="008271C1" w:rsidRPr="006173DD" w:rsidRDefault="006173DD">
      <w:pPr>
        <w:autoSpaceDE w:val="0"/>
        <w:autoSpaceDN w:val="0"/>
        <w:spacing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271C1" w:rsidRPr="006173DD" w:rsidRDefault="006173DD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6173DD">
        <w:rPr>
          <w:lang w:val="ru-RU"/>
        </w:rPr>
        <w:br/>
      </w: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8271C1" w:rsidRPr="006173DD" w:rsidRDefault="006173D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8271C1" w:rsidRPr="006173DD" w:rsidRDefault="006173DD">
      <w:pPr>
        <w:autoSpaceDE w:val="0"/>
        <w:autoSpaceDN w:val="0"/>
        <w:spacing w:before="72" w:after="0"/>
        <w:ind w:firstLine="18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8271C1" w:rsidRPr="006173DD" w:rsidRDefault="006173D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6173DD">
        <w:rPr>
          <w:lang w:val="ru-RU"/>
        </w:rPr>
        <w:br/>
      </w: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8271C1" w:rsidRPr="006173DD" w:rsidRDefault="006173D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271C1" w:rsidRPr="006173DD" w:rsidRDefault="006173D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</w:t>
      </w:r>
      <w:proofErr w:type="gram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8271C1" w:rsidRPr="006173DD" w:rsidRDefault="006173DD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8271C1" w:rsidRPr="006173DD" w:rsidRDefault="006173DD">
      <w:pPr>
        <w:autoSpaceDE w:val="0"/>
        <w:autoSpaceDN w:val="0"/>
        <w:spacing w:before="70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8271C1" w:rsidRPr="006173DD" w:rsidRDefault="006173D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271C1" w:rsidRPr="006173DD" w:rsidRDefault="006173DD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8271C1" w:rsidRPr="006173DD" w:rsidRDefault="006173DD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8271C1" w:rsidRPr="006173DD" w:rsidRDefault="006173DD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8271C1" w:rsidRPr="006173DD" w:rsidRDefault="006173DD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1C1" w:rsidRPr="006173DD" w:rsidRDefault="008271C1">
      <w:pPr>
        <w:autoSpaceDE w:val="0"/>
        <w:autoSpaceDN w:val="0"/>
        <w:spacing w:after="108" w:line="220" w:lineRule="exact"/>
        <w:rPr>
          <w:lang w:val="ru-RU"/>
        </w:rPr>
      </w:pPr>
    </w:p>
    <w:p w:rsidR="008271C1" w:rsidRPr="006173DD" w:rsidRDefault="006173DD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8271C1" w:rsidRPr="006173DD" w:rsidRDefault="006173DD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8271C1" w:rsidRPr="006173DD" w:rsidRDefault="006173DD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8271C1" w:rsidRPr="006173DD" w:rsidRDefault="006173D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8271C1" w:rsidRPr="006173DD" w:rsidRDefault="006173DD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8271C1" w:rsidRPr="006173DD" w:rsidRDefault="006173DD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8271C1" w:rsidRPr="006173DD" w:rsidRDefault="006173DD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8271C1" w:rsidRPr="006173DD" w:rsidRDefault="008271C1">
      <w:pPr>
        <w:autoSpaceDE w:val="0"/>
        <w:autoSpaceDN w:val="0"/>
        <w:spacing w:after="78" w:line="220" w:lineRule="exact"/>
        <w:rPr>
          <w:lang w:val="ru-RU"/>
        </w:rPr>
      </w:pPr>
    </w:p>
    <w:p w:rsidR="008271C1" w:rsidRPr="006173DD" w:rsidRDefault="006173DD">
      <w:pPr>
        <w:autoSpaceDE w:val="0"/>
        <w:autoSpaceDN w:val="0"/>
        <w:spacing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271C1" w:rsidRPr="006173DD" w:rsidRDefault="006173DD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271C1" w:rsidRPr="006173DD" w:rsidRDefault="006173DD">
      <w:pPr>
        <w:autoSpaceDE w:val="0"/>
        <w:autoSpaceDN w:val="0"/>
        <w:spacing w:before="226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271C1" w:rsidRPr="006173DD" w:rsidRDefault="006173DD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6173DD">
        <w:rPr>
          <w:lang w:val="ru-RU"/>
        </w:rPr>
        <w:br/>
      </w:r>
      <w:r w:rsidRPr="006173DD">
        <w:rPr>
          <w:lang w:val="ru-RU"/>
        </w:rPr>
        <w:tab/>
      </w: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8271C1" w:rsidRPr="006173DD" w:rsidRDefault="006173DD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271C1" w:rsidRPr="006173DD" w:rsidRDefault="006173D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8271C1" w:rsidRPr="006173DD" w:rsidRDefault="006173DD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8271C1" w:rsidRPr="006173DD" w:rsidRDefault="006173DD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271C1" w:rsidRPr="006173DD" w:rsidRDefault="006173DD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271C1" w:rsidRPr="006173DD" w:rsidRDefault="006173DD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8271C1" w:rsidRPr="006173DD" w:rsidRDefault="006173DD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71C1" w:rsidRPr="006173DD" w:rsidRDefault="006173DD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271C1" w:rsidRPr="006173DD" w:rsidRDefault="008271C1">
      <w:pPr>
        <w:autoSpaceDE w:val="0"/>
        <w:autoSpaceDN w:val="0"/>
        <w:spacing w:after="78" w:line="220" w:lineRule="exact"/>
        <w:rPr>
          <w:lang w:val="ru-RU"/>
        </w:rPr>
      </w:pPr>
    </w:p>
    <w:p w:rsidR="008271C1" w:rsidRPr="006173DD" w:rsidRDefault="006173D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8271C1" w:rsidRPr="006173DD" w:rsidRDefault="006173DD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8271C1" w:rsidRPr="006173DD" w:rsidRDefault="006173DD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271C1" w:rsidRPr="006173DD" w:rsidRDefault="006173DD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8271C1" w:rsidRPr="006173DD" w:rsidRDefault="006173DD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271C1" w:rsidRPr="006173DD" w:rsidRDefault="006173DD">
      <w:pPr>
        <w:autoSpaceDE w:val="0"/>
        <w:autoSpaceDN w:val="0"/>
        <w:spacing w:before="286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271C1" w:rsidRPr="006173DD" w:rsidRDefault="006173DD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8271C1" w:rsidRPr="006173DD" w:rsidRDefault="006173DD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271C1" w:rsidRPr="006173DD" w:rsidRDefault="006173D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8271C1" w:rsidRPr="006173DD" w:rsidRDefault="006173D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8271C1" w:rsidRPr="006173DD" w:rsidRDefault="006173DD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8271C1" w:rsidRPr="006173DD" w:rsidRDefault="006173DD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8271C1" w:rsidRPr="006173DD" w:rsidRDefault="006173DD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1C1" w:rsidRPr="006173DD" w:rsidRDefault="008271C1">
      <w:pPr>
        <w:autoSpaceDE w:val="0"/>
        <w:autoSpaceDN w:val="0"/>
        <w:spacing w:after="66" w:line="220" w:lineRule="exact"/>
        <w:rPr>
          <w:lang w:val="ru-RU"/>
        </w:rPr>
      </w:pPr>
    </w:p>
    <w:p w:rsidR="008271C1" w:rsidRPr="006173DD" w:rsidRDefault="006173DD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8271C1" w:rsidRPr="006173DD" w:rsidRDefault="006173DD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8271C1" w:rsidRPr="006173DD" w:rsidRDefault="006173DD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8271C1" w:rsidRPr="006173DD" w:rsidRDefault="006173DD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8271C1" w:rsidRPr="006173DD" w:rsidRDefault="006173DD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8271C1" w:rsidRPr="006173DD" w:rsidRDefault="006173DD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271C1" w:rsidRPr="006173DD" w:rsidRDefault="006173DD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271C1" w:rsidRPr="006173DD" w:rsidRDefault="006173DD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8271C1" w:rsidRPr="006173DD" w:rsidRDefault="008271C1">
      <w:pPr>
        <w:autoSpaceDE w:val="0"/>
        <w:autoSpaceDN w:val="0"/>
        <w:spacing w:after="78" w:line="220" w:lineRule="exact"/>
        <w:rPr>
          <w:lang w:val="ru-RU"/>
        </w:rPr>
      </w:pPr>
    </w:p>
    <w:p w:rsidR="008271C1" w:rsidRPr="006173DD" w:rsidRDefault="006173DD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8271C1" w:rsidRPr="006173DD" w:rsidRDefault="006173DD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8271C1" w:rsidRPr="006173DD" w:rsidRDefault="006173D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8271C1" w:rsidRPr="006173DD" w:rsidRDefault="006173DD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271C1" w:rsidRPr="006173DD" w:rsidRDefault="006173DD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8271C1" w:rsidRPr="006173DD" w:rsidRDefault="006173D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271C1" w:rsidRPr="006173DD" w:rsidRDefault="006173DD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271C1" w:rsidRPr="006173DD" w:rsidRDefault="006173D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8271C1" w:rsidRPr="006173DD" w:rsidRDefault="006173D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8271C1" w:rsidRPr="006173DD" w:rsidRDefault="006173DD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8271C1" w:rsidRPr="006173DD" w:rsidRDefault="006173DD">
      <w:pPr>
        <w:autoSpaceDE w:val="0"/>
        <w:autoSpaceDN w:val="0"/>
        <w:spacing w:before="288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271C1" w:rsidRPr="006173DD" w:rsidRDefault="006173DD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8271C1" w:rsidRPr="006173DD" w:rsidRDefault="006173DD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271C1" w:rsidRPr="006173DD" w:rsidRDefault="006173D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271C1" w:rsidRPr="006173DD" w:rsidRDefault="006173DD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животны</w:t>
      </w:r>
      <w:proofErr w:type="gram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х(</w:t>
      </w:r>
      <w:proofErr w:type="gram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насекомые, рыбы, птицы, звери); 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1C1" w:rsidRPr="006173DD" w:rsidRDefault="008271C1">
      <w:pPr>
        <w:autoSpaceDE w:val="0"/>
        <w:autoSpaceDN w:val="0"/>
        <w:spacing w:after="108" w:line="220" w:lineRule="exact"/>
        <w:rPr>
          <w:lang w:val="ru-RU"/>
        </w:rPr>
      </w:pPr>
    </w:p>
    <w:p w:rsidR="008271C1" w:rsidRPr="006173DD" w:rsidRDefault="006173DD">
      <w:pPr>
        <w:autoSpaceDE w:val="0"/>
        <w:autoSpaceDN w:val="0"/>
        <w:spacing w:after="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271C1" w:rsidRPr="006173DD" w:rsidRDefault="006173DD">
      <w:pPr>
        <w:autoSpaceDE w:val="0"/>
        <w:autoSpaceDN w:val="0"/>
        <w:spacing w:before="190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8271C1" w:rsidRPr="006173DD" w:rsidRDefault="006173DD">
      <w:pPr>
        <w:autoSpaceDE w:val="0"/>
        <w:autoSpaceDN w:val="0"/>
        <w:spacing w:before="190" w:after="0"/>
        <w:ind w:right="144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271C1" w:rsidRPr="006173DD" w:rsidRDefault="006173DD">
      <w:pPr>
        <w:autoSpaceDE w:val="0"/>
        <w:autoSpaceDN w:val="0"/>
        <w:spacing w:before="192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8271C1" w:rsidRPr="006173DD" w:rsidRDefault="006173DD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271C1" w:rsidRPr="006173DD" w:rsidRDefault="006173DD">
      <w:pPr>
        <w:autoSpaceDE w:val="0"/>
        <w:autoSpaceDN w:val="0"/>
        <w:spacing w:before="190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8271C1" w:rsidRPr="006173DD" w:rsidRDefault="006173DD">
      <w:pPr>
        <w:autoSpaceDE w:val="0"/>
        <w:autoSpaceDN w:val="0"/>
        <w:spacing w:before="190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8271C1" w:rsidRPr="006173DD" w:rsidRDefault="006173DD">
      <w:pPr>
        <w:autoSpaceDE w:val="0"/>
        <w:autoSpaceDN w:val="0"/>
        <w:spacing w:before="190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8271C1" w:rsidRPr="006173DD" w:rsidRDefault="006173DD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8271C1" w:rsidRPr="006173DD" w:rsidRDefault="008271C1">
      <w:pPr>
        <w:autoSpaceDE w:val="0"/>
        <w:autoSpaceDN w:val="0"/>
        <w:spacing w:after="64" w:line="220" w:lineRule="exact"/>
        <w:rPr>
          <w:lang w:val="ru-RU"/>
        </w:rPr>
      </w:pPr>
    </w:p>
    <w:p w:rsidR="008271C1" w:rsidRDefault="006173D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58"/>
        <w:gridCol w:w="530"/>
        <w:gridCol w:w="1104"/>
        <w:gridCol w:w="1140"/>
        <w:gridCol w:w="864"/>
        <w:gridCol w:w="4684"/>
        <w:gridCol w:w="1272"/>
        <w:gridCol w:w="1382"/>
      </w:tblGrid>
      <w:tr w:rsidR="008271C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8271C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C1" w:rsidRDefault="008271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C1" w:rsidRDefault="008271C1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C1" w:rsidRDefault="008271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C1" w:rsidRDefault="008271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C1" w:rsidRDefault="008271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C1" w:rsidRDefault="008271C1"/>
        </w:tc>
      </w:tr>
      <w:tr w:rsidR="008271C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8271C1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12.09.2022 15.09.2022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19.09.2022 22.09.2022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</w:t>
            </w:r>
            <w:proofErr w:type="gramStart"/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Москве»;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29.09.2022 03.10.2022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13.10.2022 17.10.2022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ind w:left="72" w:right="720"/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рассматривание фото, репродукций на тему «Семья»;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Практикум-игра "Мой домашний адрес"</w:t>
            </w:r>
            <w:proofErr w:type="gramStart"/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348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8271C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и предметы, созданные человеком.</w:t>
            </w:r>
          </w:p>
          <w:p w:rsidR="008271C1" w:rsidRPr="006173DD" w:rsidRDefault="006173DD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Природные материалы. Бережное отношение к </w:t>
            </w:r>
            <w:proofErr w:type="gramStart"/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</w:t>
            </w:r>
            <w:proofErr w:type="gramEnd"/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метам, вещам, уход за ними.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27.10.2022 07.11.2022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6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10.11.2022 21.11.2022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 по теме «Сезонные изменения в природе, наблюдение за погодой»;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22.11.2022 01.12.2022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«Измеряем температуру»;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05.12.2022 12.12.2022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</w:tbl>
    <w:p w:rsidR="008271C1" w:rsidRDefault="008271C1">
      <w:pPr>
        <w:autoSpaceDE w:val="0"/>
        <w:autoSpaceDN w:val="0"/>
        <w:spacing w:after="0" w:line="14" w:lineRule="exact"/>
      </w:pPr>
    </w:p>
    <w:p w:rsidR="008271C1" w:rsidRDefault="008271C1">
      <w:pPr>
        <w:sectPr w:rsidR="008271C1">
          <w:pgSz w:w="16840" w:h="11900"/>
          <w:pgMar w:top="282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71C1" w:rsidRDefault="008271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58"/>
        <w:gridCol w:w="530"/>
        <w:gridCol w:w="1104"/>
        <w:gridCol w:w="1140"/>
        <w:gridCol w:w="864"/>
        <w:gridCol w:w="4684"/>
        <w:gridCol w:w="1272"/>
        <w:gridCol w:w="1382"/>
      </w:tblGrid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66" w:after="0" w:line="252" w:lineRule="auto"/>
              <w:ind w:left="72" w:right="720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15.12.2022 22.12.2022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названия по внешнему виду дерева;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09.01.2023 16.01.2023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деление растений на две группы — дикорастущие и культурные;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8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7" w:lineRule="auto"/>
              <w:ind w:left="72" w:right="170"/>
              <w:jc w:val="both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17.01.2023 02.02.2023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«Найдите у растений их части»;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06.02.2023 09.02.2023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10.02.2023 20.02.2023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27.02.2023 09.03.2023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13.03.2023 20.03.2023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348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8271C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"Что такое правильное питание";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бытовыми </w:t>
            </w:r>
            <w:proofErr w:type="spellStart"/>
            <w:proofErr w:type="gramStart"/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</w:t>
            </w:r>
            <w:proofErr w:type="spellEnd"/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приборами</w:t>
            </w:r>
            <w:proofErr w:type="gramEnd"/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газовыми плитами.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06.04.2023 13.04.2023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"Что может быть опасным дома";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17.04.2023 27.04.2023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 "Правила пешехода";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 w:rsidRPr="00812E0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(электронный дневник и электронные ресурсы школы) в условиях 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11.05.2023 25.05.2023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мультфильма "Белые овцы" (о правилах безопасного интернета);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8271C1">
            <w:pPr>
              <w:rPr>
                <w:lang w:val="ru-RU"/>
              </w:rPr>
            </w:pPr>
          </w:p>
        </w:tc>
      </w:tr>
      <w:tr w:rsidR="008271C1">
        <w:trPr>
          <w:trHeight w:hRule="exact" w:val="348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350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  <w:tr w:rsidR="008271C1">
        <w:trPr>
          <w:trHeight w:hRule="exact" w:val="328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</w:tbl>
    <w:p w:rsidR="008271C1" w:rsidRDefault="008271C1">
      <w:pPr>
        <w:autoSpaceDE w:val="0"/>
        <w:autoSpaceDN w:val="0"/>
        <w:spacing w:after="0" w:line="14" w:lineRule="exact"/>
      </w:pPr>
    </w:p>
    <w:p w:rsidR="008271C1" w:rsidRDefault="008271C1">
      <w:pPr>
        <w:sectPr w:rsidR="008271C1">
          <w:pgSz w:w="16840" w:h="11900"/>
          <w:pgMar w:top="284" w:right="640" w:bottom="11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71C1" w:rsidRDefault="008271C1">
      <w:pPr>
        <w:autoSpaceDE w:val="0"/>
        <w:autoSpaceDN w:val="0"/>
        <w:spacing w:after="78" w:line="220" w:lineRule="exact"/>
      </w:pPr>
    </w:p>
    <w:p w:rsidR="008271C1" w:rsidRDefault="006173D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271C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271C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C1" w:rsidRDefault="008271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C1" w:rsidRDefault="008271C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C1" w:rsidRDefault="008271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C1" w:rsidRDefault="008271C1"/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Задавайте вопросы!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Урок-праздник Что мы знаем о народах России?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мы знаем о Москве?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Урок-выставка Проект «Моя малая родина»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у нас над головой?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Урок-игра Что у нас под ногами?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Урок-практикум Что растёт на подоконнике?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растёт на клумбе?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Урок-наблюдение Что это за листья?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хвоинки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Урок-сказка Кто такие насекомые?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рыбы?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птицы?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птицы?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8271C1" w:rsidRDefault="008271C1">
      <w:pPr>
        <w:autoSpaceDE w:val="0"/>
        <w:autoSpaceDN w:val="0"/>
        <w:spacing w:after="0" w:line="14" w:lineRule="exact"/>
      </w:pPr>
    </w:p>
    <w:p w:rsidR="008271C1" w:rsidRDefault="008271C1">
      <w:pPr>
        <w:sectPr w:rsidR="008271C1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1C1" w:rsidRDefault="008271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окружает нас дома?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умеет компьютер?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вокруг нас может быть опасным?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</w:t>
            </w:r>
            <w:proofErr w:type="gramStart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«Ч</w:t>
            </w:r>
            <w:proofErr w:type="gramEnd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 и кто?»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живёт семья? Проект</w:t>
            </w:r>
            <w:proofErr w:type="gramStart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</w:t>
            </w:r>
            <w:proofErr w:type="gramEnd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оя семья»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путешествует письмо?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Куда текут реки?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Откуда берутся снег и лёд? Снег и лёд. Исследование свойств снега и льда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живут животные?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зимой помочь птицам?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свои достижения по разделу</w:t>
            </w:r>
            <w:proofErr w:type="gramStart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</w:t>
            </w:r>
            <w:proofErr w:type="gramEnd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ак, откуда и куда?»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8271C1" w:rsidRDefault="008271C1">
      <w:pPr>
        <w:autoSpaceDE w:val="0"/>
        <w:autoSpaceDN w:val="0"/>
        <w:spacing w:after="0" w:line="14" w:lineRule="exact"/>
      </w:pPr>
    </w:p>
    <w:p w:rsidR="008271C1" w:rsidRDefault="008271C1">
      <w:pPr>
        <w:sectPr w:rsidR="008271C1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1C1" w:rsidRDefault="008271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учиться интересно?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«Мой класс и моя школа»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придёт суббота?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Когда наступит лето? Погода и термометр.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живут белые медведи?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живут слоны?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появилась одежда?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изобрели велосипед?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ты станешь взрослым?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свои достижения по разделу</w:t>
            </w:r>
            <w:proofErr w:type="gramStart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</w:t>
            </w:r>
            <w:proofErr w:type="gramEnd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 и когда?»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Солнце светит днём, а звёзды ночью?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идёт дождь и дует ветер?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 звенит звонок?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 радуга разноцветная?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мы любим кошек и собак?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«Мои домашние питомцы»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8271C1" w:rsidRDefault="008271C1">
      <w:pPr>
        <w:autoSpaceDE w:val="0"/>
        <w:autoSpaceDN w:val="0"/>
        <w:spacing w:after="0" w:line="14" w:lineRule="exact"/>
      </w:pPr>
    </w:p>
    <w:p w:rsidR="008271C1" w:rsidRDefault="008271C1">
      <w:pPr>
        <w:sectPr w:rsidR="008271C1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1C1" w:rsidRDefault="008271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мы не будем рвать цветы и ловить бабочек?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в лесу мы будем соблюдать тишину?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мы спим ночью?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нужно есть много овощей и фруктов?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нужно есть много овощей и фруктов?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 нам телефон и телевизор?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нужны автомобили?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нужны поезда?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 строят корабли?</w:t>
            </w:r>
          </w:p>
          <w:p w:rsidR="008271C1" w:rsidRPr="006173DD" w:rsidRDefault="006173DD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на корабле нужно соблюдать правила 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Зачем строят </w:t>
            </w:r>
            <w:r w:rsidRPr="006173DD">
              <w:rPr>
                <w:lang w:val="ru-RU"/>
              </w:rPr>
              <w:br/>
            </w:r>
            <w:proofErr w:type="spellStart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самолёты</w:t>
            </w:r>
            <w:proofErr w:type="gramStart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?П</w:t>
            </w:r>
            <w:proofErr w:type="gramEnd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очему</w:t>
            </w:r>
            <w:proofErr w:type="spellEnd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самолёте нужно соблюдать правила 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на корабле и в 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самолёте нужно соблюдать правила безопасности?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мы часто слышим слово «экология»?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271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</w:t>
            </w:r>
            <w:r w:rsidRPr="006173DD">
              <w:rPr>
                <w:lang w:val="ru-RU"/>
              </w:rPr>
              <w:br/>
            </w: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свои достижения по разделу</w:t>
            </w:r>
            <w:proofErr w:type="gramStart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</w:t>
            </w:r>
            <w:proofErr w:type="gramEnd"/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очему и зачем?»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271C1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Pr="006173DD" w:rsidRDefault="006173D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173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6173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71C1" w:rsidRDefault="008271C1"/>
        </w:tc>
      </w:tr>
    </w:tbl>
    <w:p w:rsidR="008271C1" w:rsidRDefault="008271C1">
      <w:pPr>
        <w:autoSpaceDE w:val="0"/>
        <w:autoSpaceDN w:val="0"/>
        <w:spacing w:after="0" w:line="14" w:lineRule="exact"/>
      </w:pPr>
    </w:p>
    <w:p w:rsidR="008271C1" w:rsidRDefault="008271C1">
      <w:pPr>
        <w:sectPr w:rsidR="008271C1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1C1" w:rsidRDefault="008271C1">
      <w:pPr>
        <w:sectPr w:rsidR="008271C1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8271C1" w:rsidRDefault="008271C1">
      <w:pPr>
        <w:autoSpaceDE w:val="0"/>
        <w:autoSpaceDN w:val="0"/>
        <w:spacing w:after="78" w:line="220" w:lineRule="exact"/>
      </w:pPr>
    </w:p>
    <w:p w:rsidR="008271C1" w:rsidRDefault="006173D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271C1" w:rsidRDefault="006173D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271C1" w:rsidRPr="006173DD" w:rsidRDefault="006173DD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«Издательств</w:t>
      </w:r>
      <w:proofErr w:type="gram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</w:t>
      </w:r>
      <w:proofErr w:type="spell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вариант:Электронные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пособия</w:t>
      </w:r>
    </w:p>
    <w:p w:rsidR="008271C1" w:rsidRPr="006173DD" w:rsidRDefault="006173DD">
      <w:pPr>
        <w:autoSpaceDE w:val="0"/>
        <w:autoSpaceDN w:val="0"/>
        <w:spacing w:before="406" w:after="0"/>
        <w:ind w:right="2736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приложение к учебнику «Окружающий мир» А.А. Плешакова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Окружающий мир 1-4 классы. Тесты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Академия младшего школьника 1-4 классы </w:t>
      </w:r>
      <w:r w:rsidRPr="006173D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Окружающий мир. 1-4 класс. Интерактивные плакаты.</w:t>
      </w:r>
    </w:p>
    <w:p w:rsidR="008271C1" w:rsidRPr="006173DD" w:rsidRDefault="006173DD">
      <w:pPr>
        <w:autoSpaceDE w:val="0"/>
        <w:autoSpaceDN w:val="0"/>
        <w:spacing w:before="72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ЭОР «Наглядная школа»</w:t>
      </w:r>
    </w:p>
    <w:p w:rsidR="008271C1" w:rsidRPr="006173DD" w:rsidRDefault="006173DD">
      <w:pPr>
        <w:autoSpaceDE w:val="0"/>
        <w:autoSpaceDN w:val="0"/>
        <w:spacing w:before="262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271C1" w:rsidRPr="006173DD" w:rsidRDefault="006173DD">
      <w:pPr>
        <w:autoSpaceDE w:val="0"/>
        <w:autoSpaceDN w:val="0"/>
        <w:spacing w:before="166" w:after="0" w:line="286" w:lineRule="auto"/>
        <w:ind w:right="1152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/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8271C1" w:rsidRPr="006173DD" w:rsidRDefault="006173DD">
      <w:pPr>
        <w:autoSpaceDE w:val="0"/>
        <w:autoSpaceDN w:val="0"/>
        <w:spacing w:before="262"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271C1" w:rsidRPr="006173DD" w:rsidRDefault="006173DD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laste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arvutikaitse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ee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etusivu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о безопасности в </w:t>
      </w:r>
      <w:proofErr w:type="spell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интернете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173D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maciki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- На сайте Вы найдете смешные детские песенки, старые добрые сказки, </w:t>
      </w:r>
      <w:proofErr w:type="spell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прибаутки, загадки, скороговорки, колыбельные песенки и еще много-много интересного.</w:t>
      </w:r>
    </w:p>
    <w:p w:rsidR="008271C1" w:rsidRPr="006173DD" w:rsidRDefault="006173DD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teremoc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</w:p>
    <w:p w:rsidR="008271C1" w:rsidRPr="006173DD" w:rsidRDefault="006173DD">
      <w:pPr>
        <w:autoSpaceDE w:val="0"/>
        <w:autoSpaceDN w:val="0"/>
        <w:spacing w:before="72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potomy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</w:t>
      </w:r>
    </w:p>
    <w:p w:rsidR="008271C1" w:rsidRPr="006173DD" w:rsidRDefault="006173DD">
      <w:pPr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На эти и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другие вопросы ответ сайт для интересующихся </w:t>
      </w:r>
      <w:proofErr w:type="spellStart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Потому.ру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271C1" w:rsidRPr="006173DD" w:rsidRDefault="006173DD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elementy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email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- Еще один интересный сайт, на котором любой ребенок, родитель и учитель сможет найти ответ на интересующий его вопрос.</w:t>
      </w:r>
    </w:p>
    <w:p w:rsidR="008271C1" w:rsidRPr="006173DD" w:rsidRDefault="006173D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clow</w:t>
      </w:r>
      <w:proofErr w:type="spellEnd"/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 xml:space="preserve"> - Познавательный портал: сайт про все и обо всем!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71C1" w:rsidRPr="006173DD" w:rsidRDefault="008271C1">
      <w:pPr>
        <w:autoSpaceDE w:val="0"/>
        <w:autoSpaceDN w:val="0"/>
        <w:spacing w:after="78" w:line="220" w:lineRule="exact"/>
        <w:rPr>
          <w:lang w:val="ru-RU"/>
        </w:rPr>
      </w:pPr>
    </w:p>
    <w:p w:rsidR="008271C1" w:rsidRPr="006173DD" w:rsidRDefault="006173DD">
      <w:pPr>
        <w:autoSpaceDE w:val="0"/>
        <w:autoSpaceDN w:val="0"/>
        <w:spacing w:after="0" w:line="230" w:lineRule="auto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271C1" w:rsidRPr="006173DD" w:rsidRDefault="006173DD">
      <w:pPr>
        <w:autoSpaceDE w:val="0"/>
        <w:autoSpaceDN w:val="0"/>
        <w:spacing w:before="346" w:after="0" w:line="302" w:lineRule="auto"/>
        <w:ind w:right="5184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мультимедийный компьютер.</w:t>
      </w:r>
    </w:p>
    <w:p w:rsidR="008271C1" w:rsidRPr="006173DD" w:rsidRDefault="006173DD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6173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6173DD">
        <w:rPr>
          <w:lang w:val="ru-RU"/>
        </w:rPr>
        <w:br/>
      </w:r>
      <w:r w:rsidRPr="006173DD">
        <w:rPr>
          <w:rFonts w:ascii="Times New Roman" w:eastAsia="Times New Roman" w:hAnsi="Times New Roman"/>
          <w:color w:val="000000"/>
          <w:sz w:val="24"/>
          <w:lang w:val="ru-RU"/>
        </w:rPr>
        <w:t>Гербарий, термометр.</w:t>
      </w:r>
    </w:p>
    <w:p w:rsidR="008271C1" w:rsidRPr="006173DD" w:rsidRDefault="008271C1">
      <w:pPr>
        <w:rPr>
          <w:lang w:val="ru-RU"/>
        </w:rPr>
        <w:sectPr w:rsidR="008271C1" w:rsidRPr="006173D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61CFA" w:rsidRPr="006173DD" w:rsidRDefault="00E61CFA">
      <w:pPr>
        <w:rPr>
          <w:lang w:val="ru-RU"/>
        </w:rPr>
      </w:pPr>
    </w:p>
    <w:sectPr w:rsidR="00E61CFA" w:rsidRPr="006173D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6173DD"/>
    <w:rsid w:val="00812E0E"/>
    <w:rsid w:val="008271C1"/>
    <w:rsid w:val="00AA1D8D"/>
    <w:rsid w:val="00B47730"/>
    <w:rsid w:val="00CB0664"/>
    <w:rsid w:val="00E61CF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1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1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F824E-70CA-4BE4-B5C4-B83D22EA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Тамара</cp:lastModifiedBy>
  <cp:revision>3</cp:revision>
  <cp:lastPrinted>2022-09-24T20:19:00Z</cp:lastPrinted>
  <dcterms:created xsi:type="dcterms:W3CDTF">2023-01-09T16:02:00Z</dcterms:created>
  <dcterms:modified xsi:type="dcterms:W3CDTF">2023-01-09T16:02:00Z</dcterms:modified>
</cp:coreProperties>
</file>