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DC" w:rsidRPr="00E07AEC" w:rsidRDefault="004D318E">
      <w:pPr>
        <w:rPr>
          <w:lang w:val="ru-RU"/>
        </w:rPr>
        <w:sectPr w:rsidR="00CE3DDC" w:rsidRPr="00E07AEC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72607"/>
            <wp:effectExtent l="19050" t="0" r="6350" b="0"/>
            <wp:docPr id="1" name="Рисунок 1" descr="C:\Users\B398~1\AppData\Local\Temp\Rar$DIa2792.16055\русский яз. 1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16055\русский яз. 1 кл.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DC" w:rsidRPr="00E07AEC" w:rsidRDefault="00CE3DDC">
      <w:pPr>
        <w:autoSpaceDE w:val="0"/>
        <w:autoSpaceDN w:val="0"/>
        <w:spacing w:after="216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E3DDC" w:rsidRPr="00E07AEC" w:rsidRDefault="00E07AEC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E07A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CE3DDC" w:rsidRPr="00E07AEC" w:rsidRDefault="00E07A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CE3DDC" w:rsidRPr="00E07AEC" w:rsidRDefault="00E07AEC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CE3DDC" w:rsidRPr="00E07AEC" w:rsidRDefault="00E07AE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CE3DDC" w:rsidRPr="00E07AEC" w:rsidRDefault="00E07AEC" w:rsidP="00E07AEC">
      <w:pPr>
        <w:autoSpaceDE w:val="0"/>
        <w:autoSpaceDN w:val="0"/>
        <w:spacing w:before="430" w:after="0" w:line="230" w:lineRule="auto"/>
        <w:rPr>
          <w:lang w:val="ru-RU"/>
        </w:rPr>
        <w:sectPr w:rsidR="00CE3DDC" w:rsidRPr="00E07AEC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CE3DDC" w:rsidRPr="00E07AEC" w:rsidRDefault="00CE3DDC">
      <w:pPr>
        <w:autoSpaceDE w:val="0"/>
        <w:autoSpaceDN w:val="0"/>
        <w:spacing w:after="90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/>
        <w:ind w:right="144" w:firstLine="18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CE3DDC" w:rsidRPr="00E07AEC" w:rsidRDefault="00E07AEC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E07A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E07A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CE3DDC" w:rsidRPr="00E07AEC" w:rsidRDefault="00E07AEC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CE3DDC" w:rsidRPr="00E07AEC" w:rsidRDefault="00E07AE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CE3DDC" w:rsidRPr="00E07AEC" w:rsidRDefault="00E07AE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78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E3DDC" w:rsidRPr="00E07AEC" w:rsidRDefault="00E07AE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CE3DDC" w:rsidRPr="00E07AEC" w:rsidRDefault="00E07A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72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E07A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CE3DDC" w:rsidRPr="00E07AEC" w:rsidRDefault="00E07AEC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CE3DDC" w:rsidRPr="00E07AEC" w:rsidRDefault="00E07AE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CE3DDC" w:rsidRPr="00E07AEC" w:rsidRDefault="00E07AEC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CE3DDC" w:rsidRPr="00E07AEC" w:rsidRDefault="00E07AE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CE3DDC" w:rsidRPr="00E07AEC" w:rsidRDefault="00E07AEC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CE3DDC" w:rsidRPr="00E07AEC" w:rsidRDefault="00E07AE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CE3DDC" w:rsidRPr="00E07AEC" w:rsidRDefault="00E07AE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CE3DDC" w:rsidRPr="00E07AEC" w:rsidRDefault="00E07AE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66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71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78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E3DDC" w:rsidRPr="00E07AEC" w:rsidRDefault="00E07AEC">
      <w:pPr>
        <w:autoSpaceDE w:val="0"/>
        <w:autoSpaceDN w:val="0"/>
        <w:spacing w:before="382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78" w:line="220" w:lineRule="exact"/>
        <w:rPr>
          <w:lang w:val="ru-RU"/>
        </w:rPr>
      </w:pPr>
    </w:p>
    <w:p w:rsidR="00CE3DDC" w:rsidRPr="00E07AEC" w:rsidRDefault="00E07AEC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CE3DDC" w:rsidRPr="00E07AEC" w:rsidRDefault="00E07AEC">
      <w:pPr>
        <w:autoSpaceDE w:val="0"/>
        <w:autoSpaceDN w:val="0"/>
        <w:spacing w:before="262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66" w:line="220" w:lineRule="exact"/>
        <w:rPr>
          <w:lang w:val="ru-RU"/>
        </w:rPr>
      </w:pPr>
    </w:p>
    <w:p w:rsidR="00CE3DDC" w:rsidRPr="00E07AEC" w:rsidRDefault="00E07AEC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CE3DDC" w:rsidRPr="00E07AEC" w:rsidRDefault="00E07AEC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E07AE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CE3DDC" w:rsidRPr="00E07AEC" w:rsidRDefault="00E07AEC">
      <w:pPr>
        <w:autoSpaceDE w:val="0"/>
        <w:autoSpaceDN w:val="0"/>
        <w:spacing w:before="262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78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CE3DDC" w:rsidRPr="00E07AEC" w:rsidRDefault="00E07AEC">
      <w:pPr>
        <w:autoSpaceDE w:val="0"/>
        <w:autoSpaceDN w:val="0"/>
        <w:spacing w:before="262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E3DDC" w:rsidRPr="00E07AEC" w:rsidRDefault="00E07AE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E07AEC">
        <w:rPr>
          <w:lang w:val="ru-RU"/>
        </w:rPr>
        <w:br/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E07AEC">
        <w:rPr>
          <w:lang w:val="ru-RU"/>
        </w:rPr>
        <w:tab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изученные понятия в процессе решения учебных задач.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64" w:line="220" w:lineRule="exact"/>
        <w:rPr>
          <w:lang w:val="ru-RU"/>
        </w:rPr>
      </w:pPr>
    </w:p>
    <w:p w:rsidR="00CE3DDC" w:rsidRDefault="00E07AE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36"/>
        <w:gridCol w:w="528"/>
        <w:gridCol w:w="1104"/>
        <w:gridCol w:w="1142"/>
        <w:gridCol w:w="804"/>
        <w:gridCol w:w="3818"/>
        <w:gridCol w:w="1020"/>
        <w:gridCol w:w="1382"/>
      </w:tblGrid>
      <w:tr w:rsidR="00CE3DD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</w:p>
        </w:tc>
      </w:tr>
      <w:tr w:rsidR="00CE3DD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CE3DD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Развитиеречи</w:t>
            </w:r>
          </w:p>
        </w:tc>
      </w:tr>
      <w:tr w:rsidR="00CE3DDC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выстроенных в пра​вильной последовательности: анализ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изображённых собы​тий, обсуждение сюжета,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 с опорой на картинки; Работа с серией сюжетных картинок с нарушенной последо​вательностью, анализ изображённых событий, установление правильной последовательности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событий, объяснение ошибки художника, внесение изменений в последователь​ность картинок,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 по восстанов​ленной серии картинок;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рассказов повествовательного характера (например, рассказ о случаях из школьной жизни и т. д.);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рассказов опи​сательного характера (например,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как результат совместных наблюдений, описание модели звукового состава слова и т. д.); Самостоятельная работа: составление короткого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 по опорным словам;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результатам совместного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составления рассказов, объяснение уместности или неуместности использования тех или иных речевых средств, участие в диалоге, высказывание 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своей точки зрения;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текста, понимание текста при его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прослушивании;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CE3DDC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Интонационное выделение звука в слове. Определение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(отрабатывается умение воспроизводить заданный учителем образец интона​ционного выделения звука в слове);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заданный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звук?» (ловить мяч нужно только тогда, когда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называет слово с заданным звуком,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отрабатывается умение определять наличие заданного звука в слове);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6840" w:h="11900"/>
          <w:pgMar w:top="282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36"/>
        <w:gridCol w:w="528"/>
        <w:gridCol w:w="1104"/>
        <w:gridCol w:w="1142"/>
        <w:gridCol w:w="804"/>
        <w:gridCol w:w="3818"/>
        <w:gridCol w:w="1020"/>
        <w:gridCol w:w="1382"/>
      </w:tblGrid>
      <w:tr w:rsidR="00CE3DD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CE3DDC" w:rsidRPr="00E07AEC" w:rsidRDefault="00E07AEC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модель в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места заданного звука в слове (начало, середина, конец слова);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группировка слов по первому звуку(по последнему звуку), по наличию близких в акустико-артикуляционном отношении звуков ([н] —[м], [р] — [л], [с] — [ш] и др.);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звукового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состава слова в игровых ситуациях;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Различениетвёрдых и мягкихсогласныхзвуков.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«Назови братца» (парный по твёрдости — мягкости звук);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соотнесение слов с соответ​ ствующими им моделями;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7" w:lineRule="auto"/>
              <w:ind w:left="72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Делениесловнаслоги (простыеоднозначныеслучаи)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объединять слова по количеству слогов в слове и месту ударения;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 w:rsidRPr="004D318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E07A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CE3DD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50" w:lineRule="auto"/>
              <w:ind w:left="72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Усвоениегигиеническихтребований, которыенеобходимособлюдатьвовремяписьма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(из пластилина, из проволоки) букв;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Овладениеначертаниемписьменныхпрописных и строчныхбукв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слова/предло​жения/короткого текста, написанного печатными буквами;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Овладениеразборчивымаккуратнымписьмом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правильность написа​ния буквы, сравнивать свои буквы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предложенным образцом;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слова/предло​жения/короткого текста, написанного печатными буквами;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слов/предложений в соответствии с заданным алгоритмом,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контролирование этапов своей работы;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36"/>
        <w:gridCol w:w="528"/>
        <w:gridCol w:w="1104"/>
        <w:gridCol w:w="1142"/>
        <w:gridCol w:w="804"/>
        <w:gridCol w:w="3818"/>
        <w:gridCol w:w="1020"/>
        <w:gridCol w:w="1382"/>
      </w:tblGrid>
      <w:tr w:rsidR="00CE3D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предложения, 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Совместный анализ текста на наличие в нём слов с буквосо​ четаниямижи, ши, ча, ща, чу, щу;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4" w:after="0" w:line="245" w:lineRule="auto"/>
              <w:ind w:right="720"/>
              <w:jc w:val="center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предложения, 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составленного из набора слов, с правильным оформлением начала и конца предложе​ния, с соблюдением пробелов между словами;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обязательным объяснением случаев употребления заглавной буквы;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50"/>
        </w:trPr>
        <w:tc>
          <w:tcPr>
            <w:tcW w:w="570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927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6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CE3DDC" w:rsidRPr="005F54C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07A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CE3DD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человеческого общения;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текстом как основа анализа особенно​стей ситуаций устного и письменного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придумать ситуацию, когда необходимо воспользоваться письменной речью;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CE3DD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мягкиесогласныезвуки, ихразличение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36"/>
        <w:gridCol w:w="528"/>
        <w:gridCol w:w="1104"/>
        <w:gridCol w:w="1142"/>
        <w:gridCol w:w="804"/>
        <w:gridCol w:w="3818"/>
        <w:gridCol w:w="1020"/>
        <w:gridCol w:w="1382"/>
      </w:tblGrid>
      <w:tr w:rsidR="00CE3DDC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установление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основания для сравнения звуков;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«Детективы», в ходе игры нужно в ряду предложенных слов находить слова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заданными характеристиками звукового состава;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</w:p>
        </w:tc>
      </w:tr>
      <w:tr w:rsidR="00CE3DD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звуко​буквенный состав слов; Упражнение: подбор 1—2 слов к предложенной звуко​бук​венной модели;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предложенной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звуко​бук​венной модели;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с заданными характеристиками звукового и слогового состава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Использованиеалфавитадляупорядоченияспискаслов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Игра-​соревнование «Повтори алфавит»;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 и морфология</w:t>
            </w:r>
          </w:p>
        </w:tc>
      </w:tr>
      <w:tr w:rsidR="00CE3D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86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«На какие вопросы могут отвечать слова?»;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вопросы«кто?», «что?»;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признаку: отвечают на вопрос «что?» / отвечают на вопрос«кто?»;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вопросы«какой?», «какая?», «какое?», «какие?»;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36"/>
        <w:gridCol w:w="528"/>
        <w:gridCol w:w="1104"/>
        <w:gridCol w:w="1142"/>
        <w:gridCol w:w="804"/>
        <w:gridCol w:w="3818"/>
        <w:gridCol w:w="1020"/>
        <w:gridCol w:w="1382"/>
      </w:tblGrid>
      <w:tr w:rsidR="00CE3D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вопросы«какой?», «какая?», «какое?», «какие?»;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CE3DD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информацию,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предложения, соответствующие схеме, с учётом знаков препинания в конце схемы;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информацию,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Восстановлениедеформированныхпредложений.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предложе​ний;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CE3DDC">
        <w:trPr>
          <w:trHeight w:hRule="exact" w:val="25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ударением),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E07A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правильности 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аккуратности списывания;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предложенных текстах соб​ственных имён существительных, формулирование выводов, соотнесение сделанных выводов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формулировкой правила в учебнике;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включающих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собствен​ные имена существительные;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Усвоениеалгоритмасписываниятекста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Развитиеречи</w:t>
            </w:r>
          </w:p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36"/>
        <w:gridCol w:w="528"/>
        <w:gridCol w:w="1104"/>
        <w:gridCol w:w="1142"/>
        <w:gridCol w:w="804"/>
        <w:gridCol w:w="3818"/>
        <w:gridCol w:w="1020"/>
        <w:gridCol w:w="1382"/>
      </w:tblGrid>
      <w:tr w:rsidR="00CE3DD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прощание,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извинение, благодар​ность, обращение с просьбой), устное обсуждение этих ситуаций, выбор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соответствующих каждой ситуации слов речевого этикета;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дидактического текста с точки зрения наличия/отсутствия необходимых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элементов речево​го этикета в описанных в тексте ситуациях общения;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речевой ситуации, содержащей извинение, анализ данной ситуации, выбор адекватных средств выраже​ния извинения;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вежливого отказа с исполь​зованием опорных слов;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ситуации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просьбы, извинения, вежливого отказа; Моделирование речевой ситуации, содержащей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извинение, анализ данной ситуации, выбор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адекватных средств выраже​ния извинения;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просьба, обосновывается выбор слов речевого этикета,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соответствующих ситуации выражения просьбы;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4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328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2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78" w:line="220" w:lineRule="exact"/>
      </w:pPr>
    </w:p>
    <w:p w:rsidR="00CE3DDC" w:rsidRDefault="00E07AE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E3DD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возникновения письма. Знакомство с прописью,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правилами письма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Рабочая строка. Гигиенические правила письма, правила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посадки при письм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Прямые, наклонные 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вертикальные линии.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Письмоовалов и полуовалов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Строка и межстрочное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пространство. Рисование бордюров. Письмо прямых наклонных линий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наклонной линии с закруглением внизу и вверху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длинной прямой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наклонной линии с закруглением вверху и внизу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наклонных прямых с закруглением внизу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овалов и полуовалов, коротких наклонных линий.</w:t>
            </w:r>
          </w:p>
          <w:p w:rsidR="00CE3DDC" w:rsidRPr="00E07AEC" w:rsidRDefault="00E07AEC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прямых наклонных линий и линий с закруглением внизу (вправо, влево)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линий с закруглением внизу и вверху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наклонных прямых с закруглением внизу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овалов и полуовалов, коротких наклонных линий.</w:t>
            </w:r>
          </w:p>
          <w:p w:rsidR="00CE3DDC" w:rsidRPr="00E07AEC" w:rsidRDefault="00E07AEC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прямых наклонных линий и линий с закруглением внизу (вправо, влево)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Строчнаяписьменнаябуква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о,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Написаниеизученныхбукв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и .Заглавная буква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слов  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84" w:right="650" w:bottom="4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слов и 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б, Б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прописная буквы д,Д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я, 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Закреплениенаписанияизученныхбукв.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ч, обозначающая мягкий согласный звук.</w:t>
            </w:r>
          </w:p>
          <w:p w:rsidR="00CE3DDC" w:rsidRDefault="00E07AE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Слогича, 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84" w:right="650" w:bottom="6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Ч, обозначающая мягкий согласный звук.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Слогича, 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ч, Ч, Сочетания ча, 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ь (мягкий знак). Мягкий знак как показатель мягкости согласного звука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ь (мягкий знак). Мягкий знак как показатель мягкости согласного звука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ь (мягкий знак) - знак мягкости. Буква ь в середине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ш, обозначающая твердый согласный звук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Ш, обозначающая твердый согласный звук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ш, Ш. Написание слов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сочетанием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ж,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обозначающая твердый согласный звук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Ж, обозначающая твердый согласный звук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прописная буквы ж, Ж. Написание слов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сочетанием 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прописная буквы ж, Ж (закрепление). Написание слов с сочетаниями жи~ши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ё, после согласных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й. Слова с буквой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Строчная буква й. Слова с буквой 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Строчнаябуква 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Заглавнаябуква 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х, Х (закрепление)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Заглавнаябуква Ю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ю,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ц обозначающая твердый согласный звук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Ц, обозначающая твердый согласный звук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ц,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71" w:lineRule="auto"/>
              <w:ind w:left="72"/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щ,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обозначающая мягкий согласный звук.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Слогища, щу.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71" w:lineRule="auto"/>
              <w:ind w:left="72"/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Заглавная буква Щ,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обозначающая мягкий согласный звук.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Слогища, щу.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щ, Щ. Написание слов с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ща, 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Строчнаябуква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Заглавнаябуква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ь,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Алфавит. Звуки и буквы.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84" w:right="650" w:bottom="6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Устная и письменная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 Текст и предложение. Диалог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103. Роль слов в речи .Слова –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предметов, признаков предметов, действий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104. "Вежливые " слова.</w:t>
            </w:r>
          </w:p>
          <w:p w:rsidR="00CE3DDC" w:rsidRPr="00E07AEC" w:rsidRDefault="00E07AEC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Однозначные и многозначные слова. Близкие 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противоположные по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значениюслова.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Слог как минимальная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произносительная единица.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Делениеслованаслоги.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 Переносслов.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 Ударные и безударныеслоги.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Звуки , буквы.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Русскийалфавит, илиАзбука.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звуки и буквы. Буквы е,ё,ю,я. Слова с буквой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ударного гласного буквой на письме. Особенности проверяемых и проверочных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Правописание гласных в </w:t>
            </w:r>
            <w:r w:rsidRPr="00E07AEC">
              <w:rPr>
                <w:lang w:val="ru-RU"/>
              </w:rPr>
              <w:br/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ударных и безударных слогах.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слов с непроверяемой буквой безударного гласного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буквы. Слова с удвоенными согласными.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Слова с буквой И и 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Твёрдые и мягкие согласные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Парные и непарные по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твёрдости-мягкости 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Обозначение мягкости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 звуков мягким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знаком. Перенос слов с мягким знаком.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576" w:right="864" w:hanging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 Восстановление текста с нарушенным порядком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Глухие и звонкие согласные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Парные глухие и звонкие 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81" w:lineRule="auto"/>
              <w:ind w:left="156" w:right="288" w:hanging="156"/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Обозначение парных звонких и глухих согласных звуков на </w:t>
            </w:r>
            <w:r w:rsidRPr="00E07AEC">
              <w:rPr>
                <w:lang w:val="ru-RU"/>
              </w:rPr>
              <w:br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 слова.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парныхсогласныхзвуковнаконцеслова.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парных согласных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 на конце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Шипящие согласные звуки.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«Скороговорки».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 Буквосочетаниячк, чн, чт.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жи-ши, ча-ща, чу-щу.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Заглавная буква в словах.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диктанту.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 Административныйдиктант.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над ошибками. Заглавная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в словах.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«Сказочнаястраничка»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Повторение и обобщение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Повторение и обобщение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Повторение и обобщение </w:t>
            </w:r>
            <w:r w:rsidRPr="00E07AEC">
              <w:rPr>
                <w:lang w:val="ru-RU"/>
              </w:rPr>
              <w:tab/>
            </w: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  <w:tr w:rsidR="00CE3DDC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Pr="00E07AEC" w:rsidRDefault="00E07A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7A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E07A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DDC" w:rsidRDefault="00CE3DDC"/>
        </w:tc>
      </w:tr>
    </w:tbl>
    <w:p w:rsidR="00CE3DDC" w:rsidRDefault="00CE3DDC">
      <w:pPr>
        <w:autoSpaceDE w:val="0"/>
        <w:autoSpaceDN w:val="0"/>
        <w:spacing w:after="0" w:line="14" w:lineRule="exact"/>
      </w:pPr>
    </w:p>
    <w:p w:rsidR="00CE3DDC" w:rsidRDefault="00CE3DDC">
      <w:pPr>
        <w:sectPr w:rsidR="00CE3DDC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sectPr w:rsidR="00CE3DDC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Default="00CE3DDC">
      <w:pPr>
        <w:autoSpaceDE w:val="0"/>
        <w:autoSpaceDN w:val="0"/>
        <w:spacing w:after="78" w:line="220" w:lineRule="exact"/>
      </w:pPr>
    </w:p>
    <w:p w:rsidR="00CE3DDC" w:rsidRDefault="00E07A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E3DDC" w:rsidRDefault="00E07A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E3DDC" w:rsidRPr="00E07AEC" w:rsidRDefault="00E07AEC">
      <w:pPr>
        <w:autoSpaceDE w:val="0"/>
        <w:autoSpaceDN w:val="0"/>
        <w:spacing w:before="166" w:after="0" w:line="271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E3DDC" w:rsidRPr="00E07AEC" w:rsidRDefault="00E07AEC">
      <w:pPr>
        <w:autoSpaceDE w:val="0"/>
        <w:autoSpaceDN w:val="0"/>
        <w:spacing w:before="262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E3DDC" w:rsidRPr="00E07AEC" w:rsidRDefault="00E07AEC">
      <w:pPr>
        <w:autoSpaceDE w:val="0"/>
        <w:autoSpaceDN w:val="0"/>
        <w:spacing w:before="166" w:after="0" w:line="290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Образовательные Интернет-порталы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1. Сайт Министерства образования и науки РФ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mon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gov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2. Сайт Рособразования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gov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3. Федеральный портал «Российское образование»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4.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5. Федеральный Государственный Образовательный Стандарт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standart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6. Портал "Начальная школа"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7. Портал "Введение ФГОС НОО"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seminfo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8. Каталог учебных изданий, электронного оборудования и электронных образовательных ресурсов для общего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ndce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9. Школьный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portalschool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10. Федеральный портал «Информационно-коммуникационные технологии в образовании»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ict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11. Российский портал открытого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opennet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12. Фестиваль педагогических идей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13. Портал 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: библиотека, медиатека, олимпиады, задачи, научные школы, история математики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14. Газета «Математика» Издательский Дом «Первое сентября»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15. Математика в школе – консультационный центр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msu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16. Сайт «Я иду на урок русского языка» и электронная версия газеты «Русский язык»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rus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17. Коллекция «Мировая художественная культура»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18. Музыкальная коллекция Российского общеобразовательного портала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musik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19.Портал «Музеи России»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20. Учительская газета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ug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21. Журнал «Начальная школа»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openworld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22. Газета «1 сентября»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174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E3DDC" w:rsidRPr="00E07AEC" w:rsidRDefault="00E07AEC">
      <w:pPr>
        <w:autoSpaceDE w:val="0"/>
        <w:autoSpaceDN w:val="0"/>
        <w:spacing w:before="166" w:after="0" w:line="286" w:lineRule="auto"/>
        <w:ind w:right="2880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учащихся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Детский интеллектуальный клуб "Квинт". "Интеллектуальный марафон"· Музыкальный клуб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realmusic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jokeclub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3. Сайты детских писателей.</w:t>
      </w:r>
    </w:p>
    <w:p w:rsidR="00CE3DDC" w:rsidRPr="00E07AEC" w:rsidRDefault="00E07AE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mccme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dima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erunda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naoborot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"Всё наоборот" – стихи для детей, собранные Григорием Кружковым.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sf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mksat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vk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krapivin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Писатель Владислав Крапивин.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literatura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dmitrij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emets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Писатель Дмитрий Емец.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nikitinsky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Детский писатель Юрий Никитинский.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4. Электронные версии журналов.</w:t>
      </w:r>
    </w:p>
    <w:p w:rsidR="00CE3DDC" w:rsidRPr="00E07AEC" w:rsidRDefault="00E07AEC">
      <w:pPr>
        <w:autoSpaceDE w:val="0"/>
        <w:autoSpaceDN w:val="0"/>
        <w:spacing w:before="70"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skazki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"Сказка для народа" - народные и авторские сказки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kinder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Каталог детских ресурсов "</w:t>
      </w:r>
      <w:r>
        <w:rPr>
          <w:rFonts w:ascii="Times New Roman" w:eastAsia="Times New Roman" w:hAnsi="Times New Roman"/>
          <w:color w:val="000000"/>
          <w:sz w:val="24"/>
        </w:rPr>
        <w:t>Kinder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barsuk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lenin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детей "Барсук"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biblioguide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r>
        <w:rPr>
          <w:rFonts w:ascii="Times New Roman" w:eastAsia="Times New Roman" w:hAnsi="Times New Roman"/>
          <w:color w:val="000000"/>
          <w:sz w:val="24"/>
        </w:rPr>
        <w:t>Biblio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Гид: всё о детской книге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kostyor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archives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школьников "Костёр"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murzilka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Детский журнал "Мурзилка"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vkids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- Детская страничка "Кирилла и Мефодия". Чат, игры, призы, информация для родителей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posnayko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"Познайка". Детский игровой журнал. Конкурсы, игры и прочее. Здесь можно найти стихи и песни для детей </w:t>
      </w:r>
      <w:r w:rsidRPr="00E07A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cofe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- "Почитай-ка" - детский сказочный журнал. Сказки, великие сказочники, головоломки, курьезные факты из жизни ученых, конкурс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CE3DDC" w:rsidRPr="00E07AEC" w:rsidRDefault="00E07AEC">
      <w:pPr>
        <w:autoSpaceDE w:val="0"/>
        <w:autoSpaceDN w:val="0"/>
        <w:spacing w:before="72" w:after="0" w:line="288" w:lineRule="auto"/>
        <w:ind w:right="1008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07AEC">
        <w:rPr>
          <w:lang w:val="ru-RU"/>
        </w:rPr>
        <w:br/>
      </w: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МАТЕРИАЛЬНО-ТЕХНИЧЕСКОЕ ОБЕСПЕЧЕНИЕ ОБРАЗОВА</w:t>
      </w:r>
    </w:p>
    <w:p w:rsidR="00CE3DDC" w:rsidRPr="00E07AEC" w:rsidRDefault="00CE3DDC">
      <w:pPr>
        <w:rPr>
          <w:lang w:val="ru-RU"/>
        </w:rPr>
        <w:sectPr w:rsidR="00CE3DDC" w:rsidRPr="00E07AEC">
          <w:pgSz w:w="11900" w:h="16840"/>
          <w:pgMar w:top="394" w:right="740" w:bottom="788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E3DDC" w:rsidRPr="00E07AEC" w:rsidRDefault="00CE3DDC">
      <w:pPr>
        <w:autoSpaceDE w:val="0"/>
        <w:autoSpaceDN w:val="0"/>
        <w:spacing w:after="78" w:line="220" w:lineRule="exact"/>
        <w:rPr>
          <w:lang w:val="ru-RU"/>
        </w:rPr>
      </w:pPr>
    </w:p>
    <w:p w:rsidR="00CE3DDC" w:rsidRPr="00E07AEC" w:rsidRDefault="00E07AEC">
      <w:pPr>
        <w:autoSpaceDE w:val="0"/>
        <w:autoSpaceDN w:val="0"/>
        <w:spacing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E3DDC" w:rsidRPr="00E07AEC" w:rsidRDefault="00E07AEC">
      <w:pPr>
        <w:autoSpaceDE w:val="0"/>
        <w:autoSpaceDN w:val="0"/>
        <w:spacing w:before="346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E3DDC" w:rsidRPr="00E07AEC" w:rsidRDefault="00E07AEC">
      <w:pPr>
        <w:autoSpaceDE w:val="0"/>
        <w:autoSpaceDN w:val="0"/>
        <w:spacing w:before="502" w:after="0" w:line="262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по русскому языку.</w:t>
      </w:r>
    </w:p>
    <w:p w:rsidR="00CE3DDC" w:rsidRPr="00E07AEC" w:rsidRDefault="00E07AEC">
      <w:pPr>
        <w:autoSpaceDE w:val="0"/>
        <w:autoSpaceDN w:val="0"/>
        <w:spacing w:before="70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Наборы сюжетных (предметных) картинок в соответствии с тематикой</w:t>
      </w:r>
    </w:p>
    <w:p w:rsidR="00CE3DDC" w:rsidRPr="00E07AEC" w:rsidRDefault="00E07AEC">
      <w:pPr>
        <w:autoSpaceDE w:val="0"/>
        <w:autoSpaceDN w:val="0"/>
        <w:spacing w:before="262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E3DDC" w:rsidRPr="00E07AEC" w:rsidRDefault="00E07AEC">
      <w:pPr>
        <w:autoSpaceDE w:val="0"/>
        <w:autoSpaceDN w:val="0"/>
        <w:spacing w:before="166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CE3DDC" w:rsidRPr="00E07AEC" w:rsidRDefault="00E07AEC">
      <w:pPr>
        <w:autoSpaceDE w:val="0"/>
        <w:autoSpaceDN w:val="0"/>
        <w:spacing w:before="72" w:after="0" w:line="230" w:lineRule="auto"/>
        <w:rPr>
          <w:lang w:val="ru-RU"/>
        </w:rPr>
      </w:pPr>
      <w:r w:rsidRPr="00E07AEC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CE3DDC" w:rsidRDefault="00E07AEC">
      <w:pPr>
        <w:autoSpaceDE w:val="0"/>
        <w:autoSpaceDN w:val="0"/>
        <w:spacing w:before="72" w:after="0" w:line="262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>3. Колонки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Компьютер</w:t>
      </w:r>
    </w:p>
    <w:p w:rsidR="00CE3DDC" w:rsidRDefault="00CE3DDC">
      <w:pPr>
        <w:sectPr w:rsidR="00CE3DD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84F09" w:rsidRDefault="00084F09"/>
    <w:sectPr w:rsidR="00084F0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>
    <w:useFELayout/>
  </w:compat>
  <w:rsids>
    <w:rsidRoot w:val="00B47730"/>
    <w:rsid w:val="00034616"/>
    <w:rsid w:val="0006063C"/>
    <w:rsid w:val="00084F09"/>
    <w:rsid w:val="0015074B"/>
    <w:rsid w:val="0029639D"/>
    <w:rsid w:val="00326F90"/>
    <w:rsid w:val="004D318E"/>
    <w:rsid w:val="005F54CC"/>
    <w:rsid w:val="00AA1D8D"/>
    <w:rsid w:val="00B47730"/>
    <w:rsid w:val="00BA589A"/>
    <w:rsid w:val="00C7459C"/>
    <w:rsid w:val="00CB0664"/>
    <w:rsid w:val="00CE3DDC"/>
    <w:rsid w:val="00E07AE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0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07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6A42A-A151-4A51-B28B-8898BFBA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7551</Words>
  <Characters>43046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Тамара</cp:lastModifiedBy>
  <cp:revision>3</cp:revision>
  <cp:lastPrinted>2022-09-24T20:02:00Z</cp:lastPrinted>
  <dcterms:created xsi:type="dcterms:W3CDTF">2023-01-09T16:03:00Z</dcterms:created>
  <dcterms:modified xsi:type="dcterms:W3CDTF">2023-01-09T16:03:00Z</dcterms:modified>
</cp:coreProperties>
</file>