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D7" w:rsidRDefault="002E76D7">
      <w:pPr>
        <w:autoSpaceDE w:val="0"/>
        <w:autoSpaceDN w:val="0"/>
        <w:spacing w:after="78" w:line="220" w:lineRule="exact"/>
      </w:pPr>
    </w:p>
    <w:p w:rsidR="002E76D7" w:rsidRPr="00DC40C9" w:rsidRDefault="005B35DB">
      <w:pPr>
        <w:rPr>
          <w:lang w:val="ru-RU"/>
        </w:rPr>
        <w:sectPr w:rsidR="002E76D7" w:rsidRPr="00DC40C9">
          <w:pgSz w:w="11900" w:h="16840"/>
          <w:pgMar w:top="1440" w:right="1440" w:bottom="1440" w:left="1440" w:header="720" w:footer="720" w:gutter="0"/>
          <w:cols w:space="720" w:equalWidth="0">
            <w:col w:w="9580" w:space="0"/>
          </w:cols>
          <w:docGrid w:linePitch="360"/>
        </w:sectPr>
      </w:pPr>
      <w:r>
        <w:rPr>
          <w:noProof/>
          <w:lang w:val="ru-RU" w:eastAsia="ru-RU"/>
        </w:rPr>
        <w:drawing>
          <wp:inline distT="0" distB="0" distL="0" distR="0">
            <wp:extent cx="5727700" cy="7872607"/>
            <wp:effectExtent l="19050" t="0" r="6350" b="0"/>
            <wp:docPr id="1" name="Рисунок 1" descr="C:\Users\B398~1\AppData\Local\Temp\Rar$DIa2792.20037\лит. чтение 1 к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398~1\AppData\Local\Temp\Rar$DIa2792.20037\лит. чтение 1 кл. 001.jpg"/>
                    <pic:cNvPicPr>
                      <a:picLocks noChangeAspect="1" noChangeArrowheads="1"/>
                    </pic:cNvPicPr>
                  </pic:nvPicPr>
                  <pic:blipFill>
                    <a:blip r:embed="rId6"/>
                    <a:srcRect/>
                    <a:stretch>
                      <a:fillRect/>
                    </a:stretch>
                  </pic:blipFill>
                  <pic:spPr bwMode="auto">
                    <a:xfrm>
                      <a:off x="0" y="0"/>
                      <a:ext cx="5727700" cy="7872607"/>
                    </a:xfrm>
                    <a:prstGeom prst="rect">
                      <a:avLst/>
                    </a:prstGeom>
                    <a:noFill/>
                    <a:ln w="9525">
                      <a:noFill/>
                      <a:miter lim="800000"/>
                      <a:headEnd/>
                      <a:tailEnd/>
                    </a:ln>
                  </pic:spPr>
                </pic:pic>
              </a:graphicData>
            </a:graphic>
          </wp:inline>
        </w:drawing>
      </w:r>
    </w:p>
    <w:p w:rsidR="002E76D7" w:rsidRPr="00DC40C9" w:rsidRDefault="002E76D7">
      <w:pPr>
        <w:autoSpaceDE w:val="0"/>
        <w:autoSpaceDN w:val="0"/>
        <w:spacing w:after="78" w:line="220" w:lineRule="exact"/>
        <w:rPr>
          <w:lang w:val="ru-RU"/>
        </w:rPr>
      </w:pPr>
    </w:p>
    <w:p w:rsidR="002E76D7" w:rsidRPr="00DC40C9" w:rsidRDefault="00DC40C9">
      <w:pPr>
        <w:autoSpaceDE w:val="0"/>
        <w:autoSpaceDN w:val="0"/>
        <w:spacing w:after="0" w:line="230" w:lineRule="auto"/>
        <w:rPr>
          <w:lang w:val="ru-RU"/>
        </w:rPr>
      </w:pPr>
      <w:r w:rsidRPr="00DC40C9">
        <w:rPr>
          <w:rFonts w:ascii="Times New Roman" w:eastAsia="Times New Roman" w:hAnsi="Times New Roman"/>
          <w:b/>
          <w:color w:val="000000"/>
          <w:sz w:val="24"/>
          <w:lang w:val="ru-RU"/>
        </w:rPr>
        <w:t>ПОЯСНИТЕЛЬНАЯ ЗАПИСКА</w:t>
      </w:r>
    </w:p>
    <w:p w:rsidR="002E76D7" w:rsidRPr="00DC40C9" w:rsidRDefault="00DC40C9">
      <w:pPr>
        <w:autoSpaceDE w:val="0"/>
        <w:autoSpaceDN w:val="0"/>
        <w:spacing w:before="346" w:after="0" w:line="281" w:lineRule="auto"/>
        <w:ind w:firstLine="180"/>
        <w:rPr>
          <w:lang w:val="ru-RU"/>
        </w:rPr>
      </w:pPr>
      <w:r w:rsidRPr="00DC40C9">
        <w:rPr>
          <w:rFonts w:ascii="Times New Roman" w:eastAsia="Times New Roman" w:hAnsi="Times New Roman"/>
          <w:color w:val="000000"/>
          <w:sz w:val="24"/>
          <w:lang w:val="ru-RU"/>
        </w:rPr>
        <w:t xml:space="preserve">Рабочая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w:t>
      </w:r>
      <w:r w:rsidRPr="00DC40C9">
        <w:rPr>
          <w:lang w:val="ru-RU"/>
        </w:rPr>
        <w:br/>
      </w:r>
      <w:r w:rsidRPr="00DC40C9">
        <w:rPr>
          <w:rFonts w:ascii="Times New Roman" w:eastAsia="Times New Roman" w:hAnsi="Times New Roman"/>
          <w:color w:val="000000"/>
          <w:sz w:val="24"/>
          <w:lang w:val="ru-RU"/>
        </w:rPr>
        <w:t xml:space="preserve">приоритеты духовно-нравственного развития, воспитания и социализации обучающихся, </w:t>
      </w:r>
      <w:r w:rsidRPr="00DC40C9">
        <w:rPr>
          <w:lang w:val="ru-RU"/>
        </w:rPr>
        <w:br/>
      </w:r>
      <w:r w:rsidRPr="00DC40C9">
        <w:rPr>
          <w:rFonts w:ascii="Times New Roman" w:eastAsia="Times New Roman" w:hAnsi="Times New Roman"/>
          <w:color w:val="000000"/>
          <w:sz w:val="24"/>
          <w:lang w:val="ru-RU"/>
        </w:rPr>
        <w:t>сформулированные в Примерной программе воспитания.</w:t>
      </w:r>
    </w:p>
    <w:p w:rsidR="002E76D7" w:rsidRPr="00DC40C9" w:rsidRDefault="00DC40C9">
      <w:pPr>
        <w:autoSpaceDE w:val="0"/>
        <w:autoSpaceDN w:val="0"/>
        <w:spacing w:before="190" w:after="0" w:line="230" w:lineRule="auto"/>
        <w:ind w:left="180"/>
        <w:rPr>
          <w:lang w:val="ru-RU"/>
        </w:rPr>
      </w:pPr>
      <w:r w:rsidRPr="00DC40C9">
        <w:rPr>
          <w:rFonts w:ascii="Times New Roman" w:eastAsia="Times New Roman" w:hAnsi="Times New Roman"/>
          <w:b/>
          <w:color w:val="000000"/>
          <w:sz w:val="24"/>
          <w:lang w:val="ru-RU"/>
        </w:rPr>
        <w:t>ОБЩАЯ ХАРАКТЕРИСТИКА УЧЕБНОГО ПРЕДМЕТА "ЛИТЕРАТУРНОЕ ЧТЕНИЕ"</w:t>
      </w:r>
    </w:p>
    <w:p w:rsidR="002E76D7" w:rsidRPr="00DC40C9" w:rsidRDefault="00DC40C9">
      <w:pPr>
        <w:autoSpaceDE w:val="0"/>
        <w:autoSpaceDN w:val="0"/>
        <w:spacing w:before="192" w:after="0" w:line="286" w:lineRule="auto"/>
        <w:ind w:right="144" w:firstLine="180"/>
        <w:rPr>
          <w:lang w:val="ru-RU"/>
        </w:rPr>
      </w:pPr>
      <w:r w:rsidRPr="00DC40C9">
        <w:rPr>
          <w:rFonts w:ascii="Times New Roman" w:eastAsia="Times New Roman" w:hAnsi="Times New Roman"/>
          <w:color w:val="000000"/>
          <w:sz w:val="24"/>
          <w:lang w:val="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2E76D7" w:rsidRPr="00DC40C9" w:rsidRDefault="00DC40C9">
      <w:pPr>
        <w:autoSpaceDE w:val="0"/>
        <w:autoSpaceDN w:val="0"/>
        <w:spacing w:before="70" w:after="0" w:line="271" w:lineRule="auto"/>
        <w:ind w:right="144" w:firstLine="180"/>
        <w:rPr>
          <w:lang w:val="ru-RU"/>
        </w:rPr>
      </w:pPr>
      <w:r w:rsidRPr="00DC40C9">
        <w:rPr>
          <w:rFonts w:ascii="Times New Roman" w:eastAsia="Times New Roman" w:hAnsi="Times New Roman"/>
          <w:color w:val="000000"/>
          <w:sz w:val="24"/>
          <w:lang w:val="ru-RU"/>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2E76D7" w:rsidRPr="00DC40C9" w:rsidRDefault="00DC40C9">
      <w:pPr>
        <w:autoSpaceDE w:val="0"/>
        <w:autoSpaceDN w:val="0"/>
        <w:spacing w:before="70" w:after="0" w:line="288" w:lineRule="auto"/>
        <w:ind w:firstLine="180"/>
        <w:rPr>
          <w:lang w:val="ru-RU"/>
        </w:rPr>
      </w:pPr>
      <w:r w:rsidRPr="00DC40C9">
        <w:rPr>
          <w:rFonts w:ascii="Times New Roman" w:eastAsia="Times New Roman" w:hAnsi="Times New Roman"/>
          <w:color w:val="000000"/>
          <w:sz w:val="24"/>
          <w:lang w:val="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w:t>
      </w:r>
      <w:r w:rsidRPr="00DC40C9">
        <w:rPr>
          <w:lang w:val="ru-RU"/>
        </w:rPr>
        <w:br/>
      </w:r>
      <w:r w:rsidRPr="00DC40C9">
        <w:rPr>
          <w:rFonts w:ascii="Times New Roman" w:eastAsia="Times New Roman" w:hAnsi="Times New Roman"/>
          <w:color w:val="000000"/>
          <w:sz w:val="24"/>
          <w:lang w:val="ru-RU"/>
        </w:rPr>
        <w:t>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2E76D7" w:rsidRPr="00DC40C9" w:rsidRDefault="00DC40C9">
      <w:pPr>
        <w:tabs>
          <w:tab w:val="left" w:pos="180"/>
        </w:tabs>
        <w:autoSpaceDE w:val="0"/>
        <w:autoSpaceDN w:val="0"/>
        <w:spacing w:before="70" w:after="0" w:line="262" w:lineRule="auto"/>
        <w:rPr>
          <w:lang w:val="ru-RU"/>
        </w:rPr>
      </w:pPr>
      <w:r w:rsidRPr="00DC40C9">
        <w:rPr>
          <w:lang w:val="ru-RU"/>
        </w:rPr>
        <w:tab/>
      </w:r>
      <w:r w:rsidRPr="00DC40C9">
        <w:rPr>
          <w:rFonts w:ascii="Times New Roman" w:eastAsia="Times New Roman" w:hAnsi="Times New Roman"/>
          <w:color w:val="000000"/>
          <w:sz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2E76D7" w:rsidRPr="00DC40C9" w:rsidRDefault="00DC40C9">
      <w:pPr>
        <w:tabs>
          <w:tab w:val="left" w:pos="180"/>
        </w:tabs>
        <w:autoSpaceDE w:val="0"/>
        <w:autoSpaceDN w:val="0"/>
        <w:spacing w:before="70" w:after="0" w:line="262" w:lineRule="auto"/>
        <w:ind w:right="288"/>
        <w:rPr>
          <w:lang w:val="ru-RU"/>
        </w:rPr>
      </w:pPr>
      <w:r w:rsidRPr="00DC40C9">
        <w:rPr>
          <w:lang w:val="ru-RU"/>
        </w:rPr>
        <w:tab/>
      </w:r>
      <w:r w:rsidRPr="00DC40C9">
        <w:rPr>
          <w:rFonts w:ascii="Times New Roman" w:eastAsia="Times New Roman" w:hAnsi="Times New Roman"/>
          <w:color w:val="000000"/>
          <w:sz w:val="24"/>
          <w:lang w:val="ru-RU"/>
        </w:rPr>
        <w:t>Предмет «Литературное чтение» преемственен по отношению к предмету «Литература», который изучается в основной школе.</w:t>
      </w:r>
    </w:p>
    <w:p w:rsidR="002E76D7" w:rsidRPr="00DC40C9" w:rsidRDefault="00DC40C9">
      <w:pPr>
        <w:autoSpaceDE w:val="0"/>
        <w:autoSpaceDN w:val="0"/>
        <w:spacing w:before="70" w:after="0" w:line="281" w:lineRule="auto"/>
        <w:ind w:right="144" w:firstLine="180"/>
        <w:rPr>
          <w:lang w:val="ru-RU"/>
        </w:rPr>
      </w:pPr>
      <w:r w:rsidRPr="00DC40C9">
        <w:rPr>
          <w:rFonts w:ascii="Times New Roman" w:eastAsia="Times New Roman" w:hAnsi="Times New Roman"/>
          <w:color w:val="000000"/>
          <w:sz w:val="24"/>
          <w:lang w:val="ru-RU"/>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суммарно 132 часа</w:t>
      </w:r>
    </w:p>
    <w:p w:rsidR="002E76D7" w:rsidRPr="00DC40C9" w:rsidRDefault="002E76D7">
      <w:pPr>
        <w:rPr>
          <w:lang w:val="ru-RU"/>
        </w:rPr>
        <w:sectPr w:rsidR="002E76D7" w:rsidRPr="00DC40C9">
          <w:pgSz w:w="11900" w:h="16840"/>
          <w:pgMar w:top="298" w:right="650" w:bottom="504" w:left="666" w:header="720" w:footer="720" w:gutter="0"/>
          <w:cols w:space="720" w:equalWidth="0">
            <w:col w:w="10584" w:space="0"/>
          </w:cols>
          <w:docGrid w:linePitch="360"/>
        </w:sectPr>
      </w:pPr>
    </w:p>
    <w:p w:rsidR="002E76D7" w:rsidRPr="00DC40C9" w:rsidRDefault="002E76D7">
      <w:pPr>
        <w:autoSpaceDE w:val="0"/>
        <w:autoSpaceDN w:val="0"/>
        <w:spacing w:after="78" w:line="220" w:lineRule="exact"/>
        <w:rPr>
          <w:lang w:val="ru-RU"/>
        </w:rPr>
      </w:pPr>
    </w:p>
    <w:p w:rsidR="002E76D7" w:rsidRPr="00DC40C9" w:rsidRDefault="00DC40C9">
      <w:pPr>
        <w:autoSpaceDE w:val="0"/>
        <w:autoSpaceDN w:val="0"/>
        <w:spacing w:after="0" w:line="230" w:lineRule="auto"/>
        <w:ind w:left="180"/>
        <w:rPr>
          <w:lang w:val="ru-RU"/>
        </w:rPr>
      </w:pPr>
      <w:r w:rsidRPr="00DC40C9">
        <w:rPr>
          <w:rFonts w:ascii="Times New Roman" w:eastAsia="Times New Roman" w:hAnsi="Times New Roman"/>
          <w:b/>
          <w:color w:val="000000"/>
          <w:sz w:val="24"/>
          <w:lang w:val="ru-RU"/>
        </w:rPr>
        <w:t>ЦЕЛИ ИЗУЧЕНИЯ УЧЕБНОГО ПРЕДМЕТА "ЛИТЕРАТУРНОЕ ЧТЕНИЕ"</w:t>
      </w:r>
    </w:p>
    <w:p w:rsidR="002E76D7" w:rsidRPr="00DC40C9" w:rsidRDefault="00DC40C9">
      <w:pPr>
        <w:autoSpaceDE w:val="0"/>
        <w:autoSpaceDN w:val="0"/>
        <w:spacing w:before="190" w:after="0" w:line="286" w:lineRule="auto"/>
        <w:ind w:right="288" w:firstLine="180"/>
        <w:rPr>
          <w:lang w:val="ru-RU"/>
        </w:rPr>
      </w:pPr>
      <w:r w:rsidRPr="00DC40C9">
        <w:rPr>
          <w:rFonts w:ascii="Times New Roman" w:eastAsia="Times New Roman" w:hAnsi="Times New Roman"/>
          <w:color w:val="000000"/>
          <w:sz w:val="24"/>
          <w:lang w:val="ru-RU"/>
        </w:rPr>
        <w:t xml:space="preserve">Приоритетная </w:t>
      </w:r>
      <w:r w:rsidRPr="00DC40C9">
        <w:rPr>
          <w:rFonts w:ascii="Times New Roman" w:eastAsia="Times New Roman" w:hAnsi="Times New Roman"/>
          <w:b/>
          <w:color w:val="000000"/>
          <w:sz w:val="24"/>
          <w:lang w:val="ru-RU"/>
        </w:rPr>
        <w:t xml:space="preserve">цель </w:t>
      </w:r>
      <w:r w:rsidRPr="00DC40C9">
        <w:rPr>
          <w:rFonts w:ascii="Times New Roman" w:eastAsia="Times New Roman" w:hAnsi="Times New Roman"/>
          <w:color w:val="000000"/>
          <w:sz w:val="24"/>
          <w:lang w:val="ru-RU"/>
        </w:rPr>
        <w:t xml:space="preserve">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w:t>
      </w:r>
      <w:r w:rsidRPr="00DC40C9">
        <w:rPr>
          <w:lang w:val="ru-RU"/>
        </w:rPr>
        <w:br/>
      </w:r>
      <w:r w:rsidRPr="00DC40C9">
        <w:rPr>
          <w:rFonts w:ascii="Times New Roman" w:eastAsia="Times New Roman" w:hAnsi="Times New Roman"/>
          <w:color w:val="000000"/>
          <w:sz w:val="24"/>
          <w:lang w:val="ru-RU"/>
        </w:rPr>
        <w:t xml:space="preserve">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r w:rsidRPr="00DC40C9">
        <w:rPr>
          <w:lang w:val="ru-RU"/>
        </w:rPr>
        <w:br/>
      </w:r>
      <w:r w:rsidRPr="00DC40C9">
        <w:rPr>
          <w:rFonts w:ascii="Times New Roman" w:eastAsia="Times New Roman" w:hAnsi="Times New Roman"/>
          <w:color w:val="000000"/>
          <w:sz w:val="24"/>
          <w:lang w:val="ru-RU"/>
        </w:rPr>
        <w:t>сформированность предметных и универсальных действий в процессе изучения предмета«Литературное чтение» станут фундаментом обучения в основном звене школы, а также будут востребованы в жизни.</w:t>
      </w:r>
    </w:p>
    <w:p w:rsidR="002E76D7" w:rsidRPr="00DC40C9" w:rsidRDefault="00DC40C9">
      <w:pPr>
        <w:tabs>
          <w:tab w:val="left" w:pos="180"/>
        </w:tabs>
        <w:autoSpaceDE w:val="0"/>
        <w:autoSpaceDN w:val="0"/>
        <w:spacing w:before="72" w:after="0" w:line="262" w:lineRule="auto"/>
        <w:ind w:right="432"/>
        <w:rPr>
          <w:lang w:val="ru-RU"/>
        </w:rPr>
      </w:pPr>
      <w:r w:rsidRPr="00DC40C9">
        <w:rPr>
          <w:lang w:val="ru-RU"/>
        </w:rPr>
        <w:tab/>
      </w:r>
      <w:r w:rsidRPr="00DC40C9">
        <w:rPr>
          <w:rFonts w:ascii="Times New Roman" w:eastAsia="Times New Roman" w:hAnsi="Times New Roman"/>
          <w:b/>
          <w:color w:val="000000"/>
          <w:sz w:val="24"/>
          <w:lang w:val="ru-RU"/>
        </w:rPr>
        <w:t>Достижение заявленной цели определяется особенностями курса литературного чтения и решением следующих задач:</w:t>
      </w:r>
    </w:p>
    <w:p w:rsidR="002E76D7" w:rsidRPr="00DC40C9" w:rsidRDefault="00DC40C9">
      <w:pPr>
        <w:autoSpaceDE w:val="0"/>
        <w:autoSpaceDN w:val="0"/>
        <w:spacing w:before="180" w:after="0" w:line="262" w:lineRule="auto"/>
        <w:ind w:left="420"/>
        <w:rPr>
          <w:lang w:val="ru-RU"/>
        </w:rPr>
      </w:pPr>
      <w:r w:rsidRPr="00DC40C9">
        <w:rPr>
          <w:rFonts w:ascii="Times New Roman" w:eastAsia="Times New Roman" w:hAnsi="Times New Roman"/>
          <w:color w:val="000000"/>
          <w:sz w:val="24"/>
          <w:lang w:val="ru-RU"/>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2E76D7" w:rsidRPr="00DC40C9" w:rsidRDefault="00DC40C9">
      <w:pPr>
        <w:autoSpaceDE w:val="0"/>
        <w:autoSpaceDN w:val="0"/>
        <w:spacing w:before="190" w:after="0" w:line="230" w:lineRule="auto"/>
        <w:ind w:left="420"/>
        <w:rPr>
          <w:lang w:val="ru-RU"/>
        </w:rPr>
      </w:pPr>
      <w:r w:rsidRPr="00DC40C9">
        <w:rPr>
          <w:rFonts w:ascii="Times New Roman" w:eastAsia="Times New Roman" w:hAnsi="Times New Roman"/>
          <w:color w:val="000000"/>
          <w:sz w:val="24"/>
          <w:lang w:val="ru-RU"/>
        </w:rPr>
        <w:t>—  достижение необходимого для продолжения образования уровня общего речевого развития;</w:t>
      </w:r>
    </w:p>
    <w:p w:rsidR="002E76D7" w:rsidRPr="00DC40C9" w:rsidRDefault="00DC40C9">
      <w:pPr>
        <w:autoSpaceDE w:val="0"/>
        <w:autoSpaceDN w:val="0"/>
        <w:spacing w:before="190" w:after="0" w:line="262" w:lineRule="auto"/>
        <w:ind w:left="420" w:right="576"/>
        <w:rPr>
          <w:lang w:val="ru-RU"/>
        </w:rPr>
      </w:pPr>
      <w:r w:rsidRPr="00DC40C9">
        <w:rPr>
          <w:rFonts w:ascii="Times New Roman" w:eastAsia="Times New Roman" w:hAnsi="Times New Roman"/>
          <w:color w:val="000000"/>
          <w:sz w:val="24"/>
          <w:lang w:val="ru-RU"/>
        </w:rPr>
        <w:t>—  осознание значимости художественной литературы и произведений устного народного творчества для всестороннего развития личности человека;</w:t>
      </w:r>
    </w:p>
    <w:p w:rsidR="002E76D7" w:rsidRPr="00DC40C9" w:rsidRDefault="00DC40C9">
      <w:pPr>
        <w:autoSpaceDE w:val="0"/>
        <w:autoSpaceDN w:val="0"/>
        <w:spacing w:before="190" w:after="0" w:line="262" w:lineRule="auto"/>
        <w:ind w:left="420" w:right="432"/>
        <w:rPr>
          <w:lang w:val="ru-RU"/>
        </w:rPr>
      </w:pPr>
      <w:r w:rsidRPr="00DC40C9">
        <w:rPr>
          <w:rFonts w:ascii="Times New Roman" w:eastAsia="Times New Roman" w:hAnsi="Times New Roman"/>
          <w:color w:val="000000"/>
          <w:sz w:val="24"/>
          <w:lang w:val="ru-RU"/>
        </w:rPr>
        <w:t>—  первоначальное представление о многообразии жанров художественных произведений и произведений устного народного творчества;</w:t>
      </w:r>
    </w:p>
    <w:p w:rsidR="002E76D7" w:rsidRPr="00DC40C9" w:rsidRDefault="00DC40C9">
      <w:pPr>
        <w:autoSpaceDE w:val="0"/>
        <w:autoSpaceDN w:val="0"/>
        <w:spacing w:before="190" w:after="0" w:line="286" w:lineRule="auto"/>
        <w:ind w:left="420"/>
        <w:rPr>
          <w:lang w:val="ru-RU"/>
        </w:rPr>
      </w:pPr>
      <w:r w:rsidRPr="00DC40C9">
        <w:rPr>
          <w:rFonts w:ascii="Times New Roman" w:eastAsia="Times New Roman" w:hAnsi="Times New Roman"/>
          <w:color w:val="000000"/>
          <w:sz w:val="24"/>
          <w:lang w:val="ru-RU"/>
        </w:rPr>
        <w:t xml:space="preserve">—  овладение элементарными умениями анализа и интерпретации текста, осознанного </w:t>
      </w:r>
      <w:r w:rsidRPr="00DC40C9">
        <w:rPr>
          <w:lang w:val="ru-RU"/>
        </w:rPr>
        <w:br/>
      </w:r>
      <w:r w:rsidRPr="00DC40C9">
        <w:rPr>
          <w:rFonts w:ascii="Times New Roman" w:eastAsia="Times New Roman" w:hAnsi="Times New Roman"/>
          <w:color w:val="000000"/>
          <w:sz w:val="24"/>
          <w:lang w:val="ru-RU"/>
        </w:rPr>
        <w:t xml:space="preserve">использования при анализе текста изученных литературных понятий: прозаическая и </w:t>
      </w:r>
      <w:r w:rsidRPr="00DC40C9">
        <w:rPr>
          <w:lang w:val="ru-RU"/>
        </w:rPr>
        <w:br/>
      </w:r>
      <w:r w:rsidRPr="00DC40C9">
        <w:rPr>
          <w:rFonts w:ascii="Times New Roman" w:eastAsia="Times New Roman" w:hAnsi="Times New Roman"/>
          <w:color w:val="000000"/>
          <w:sz w:val="24"/>
          <w:lang w:val="ru-RU"/>
        </w:rPr>
        <w:t xml:space="preserve">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w:t>
      </w:r>
      <w:r w:rsidRPr="00DC40C9">
        <w:rPr>
          <w:lang w:val="ru-RU"/>
        </w:rPr>
        <w:br/>
      </w:r>
      <w:r w:rsidRPr="00DC40C9">
        <w:rPr>
          <w:rFonts w:ascii="Times New Roman" w:eastAsia="Times New Roman" w:hAnsi="Times New Roman"/>
          <w:color w:val="000000"/>
          <w:sz w:val="24"/>
          <w:lang w:val="ru-RU"/>
        </w:rPr>
        <w:t>выразительности (сравнение, эпитет, олицетворение);</w:t>
      </w:r>
    </w:p>
    <w:p w:rsidR="002E76D7" w:rsidRPr="00DC40C9" w:rsidRDefault="00DC40C9">
      <w:pPr>
        <w:autoSpaceDE w:val="0"/>
        <w:autoSpaceDN w:val="0"/>
        <w:spacing w:before="190" w:after="0" w:line="262" w:lineRule="auto"/>
        <w:ind w:left="420"/>
        <w:rPr>
          <w:lang w:val="ru-RU"/>
        </w:rPr>
      </w:pPr>
      <w:r w:rsidRPr="00DC40C9">
        <w:rPr>
          <w:rFonts w:ascii="Times New Roman" w:eastAsia="Times New Roman" w:hAnsi="Times New Roman"/>
          <w:color w:val="000000"/>
          <w:sz w:val="24"/>
          <w:lang w:val="ru-RU"/>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2E76D7" w:rsidRPr="00DC40C9" w:rsidRDefault="002E76D7">
      <w:pPr>
        <w:rPr>
          <w:lang w:val="ru-RU"/>
        </w:rPr>
        <w:sectPr w:rsidR="002E76D7" w:rsidRPr="00DC40C9">
          <w:pgSz w:w="11900" w:h="16840"/>
          <w:pgMar w:top="298" w:right="794" w:bottom="1440" w:left="666" w:header="720" w:footer="720" w:gutter="0"/>
          <w:cols w:space="720" w:equalWidth="0">
            <w:col w:w="10440" w:space="0"/>
          </w:cols>
          <w:docGrid w:linePitch="360"/>
        </w:sectPr>
      </w:pPr>
    </w:p>
    <w:p w:rsidR="002E76D7" w:rsidRPr="00DC40C9" w:rsidRDefault="002E76D7">
      <w:pPr>
        <w:autoSpaceDE w:val="0"/>
        <w:autoSpaceDN w:val="0"/>
        <w:spacing w:after="78" w:line="220" w:lineRule="exact"/>
        <w:rPr>
          <w:lang w:val="ru-RU"/>
        </w:rPr>
      </w:pPr>
    </w:p>
    <w:p w:rsidR="002E76D7" w:rsidRPr="00DC40C9" w:rsidRDefault="00DC40C9">
      <w:pPr>
        <w:autoSpaceDE w:val="0"/>
        <w:autoSpaceDN w:val="0"/>
        <w:spacing w:after="0" w:line="230" w:lineRule="auto"/>
        <w:rPr>
          <w:lang w:val="ru-RU"/>
        </w:rPr>
      </w:pPr>
      <w:r w:rsidRPr="00DC40C9">
        <w:rPr>
          <w:rFonts w:ascii="Times New Roman" w:eastAsia="Times New Roman" w:hAnsi="Times New Roman"/>
          <w:b/>
          <w:color w:val="000000"/>
          <w:sz w:val="24"/>
          <w:lang w:val="ru-RU"/>
        </w:rPr>
        <w:t xml:space="preserve">СОДЕРЖАНИЕ УЧЕБНОГО ПРЕДМЕТА </w:t>
      </w:r>
    </w:p>
    <w:p w:rsidR="002E76D7" w:rsidRPr="00DC40C9" w:rsidRDefault="00DC40C9">
      <w:pPr>
        <w:autoSpaceDE w:val="0"/>
        <w:autoSpaceDN w:val="0"/>
        <w:spacing w:before="346" w:after="0" w:line="286" w:lineRule="auto"/>
        <w:ind w:right="432" w:firstLine="180"/>
        <w:rPr>
          <w:lang w:val="ru-RU"/>
        </w:rPr>
      </w:pPr>
      <w:r w:rsidRPr="00DC40C9">
        <w:rPr>
          <w:rFonts w:ascii="Times New Roman" w:eastAsia="Times New Roman" w:hAnsi="Times New Roman"/>
          <w:i/>
          <w:color w:val="000000"/>
          <w:sz w:val="24"/>
          <w:lang w:val="ru-RU"/>
        </w:rPr>
        <w:t>Сказка фольклорная (народная) и литературная (авторская).</w:t>
      </w:r>
      <w:r w:rsidRPr="00DC40C9">
        <w:rPr>
          <w:rFonts w:ascii="Times New Roman" w:eastAsia="Times New Roman" w:hAnsi="Times New Roman"/>
          <w:color w:val="000000"/>
          <w:sz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E76D7" w:rsidRPr="00DC40C9" w:rsidRDefault="00DC40C9">
      <w:pPr>
        <w:autoSpaceDE w:val="0"/>
        <w:autoSpaceDN w:val="0"/>
        <w:spacing w:before="192" w:after="0"/>
        <w:ind w:right="144" w:firstLine="180"/>
        <w:rPr>
          <w:lang w:val="ru-RU"/>
        </w:rPr>
      </w:pPr>
      <w:r w:rsidRPr="00DC40C9">
        <w:rPr>
          <w:rFonts w:ascii="Times New Roman" w:eastAsia="Times New Roman" w:hAnsi="Times New Roman"/>
          <w:i/>
          <w:color w:val="000000"/>
          <w:sz w:val="24"/>
          <w:lang w:val="ru-RU"/>
        </w:rPr>
        <w:t>Произведения о детях и для детей.</w:t>
      </w:r>
      <w:r w:rsidRPr="00DC40C9">
        <w:rPr>
          <w:rFonts w:ascii="Times New Roman" w:eastAsia="Times New Roman" w:hAnsi="Times New Roman"/>
          <w:color w:val="000000"/>
          <w:sz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w:t>
      </w:r>
    </w:p>
    <w:p w:rsidR="002E76D7" w:rsidRPr="00DC40C9" w:rsidRDefault="00DC40C9">
      <w:pPr>
        <w:autoSpaceDE w:val="0"/>
        <w:autoSpaceDN w:val="0"/>
        <w:spacing w:before="70" w:after="0"/>
        <w:rPr>
          <w:lang w:val="ru-RU"/>
        </w:rPr>
      </w:pPr>
      <w:r w:rsidRPr="00DC40C9">
        <w:rPr>
          <w:rFonts w:ascii="Times New Roman" w:eastAsia="Times New Roman" w:hAnsi="Times New Roman"/>
          <w:color w:val="000000"/>
          <w:sz w:val="24"/>
          <w:lang w:val="ru-RU"/>
        </w:rPr>
        <w:t>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E76D7" w:rsidRPr="00DC40C9" w:rsidRDefault="00DC40C9">
      <w:pPr>
        <w:autoSpaceDE w:val="0"/>
        <w:autoSpaceDN w:val="0"/>
        <w:spacing w:before="190" w:after="0" w:line="271" w:lineRule="auto"/>
        <w:ind w:firstLine="180"/>
        <w:rPr>
          <w:lang w:val="ru-RU"/>
        </w:rPr>
      </w:pPr>
      <w:r w:rsidRPr="00DC40C9">
        <w:rPr>
          <w:rFonts w:ascii="Times New Roman" w:eastAsia="Times New Roman" w:hAnsi="Times New Roman"/>
          <w:i/>
          <w:color w:val="000000"/>
          <w:sz w:val="24"/>
          <w:lang w:val="ru-RU"/>
        </w:rPr>
        <w:t xml:space="preserve">Произведения о родной природе. </w:t>
      </w:r>
      <w:r w:rsidRPr="00DC40C9">
        <w:rPr>
          <w:rFonts w:ascii="Times New Roman" w:eastAsia="Times New Roman" w:hAnsi="Times New Roman"/>
          <w:color w:val="000000"/>
          <w:sz w:val="24"/>
          <w:lang w:val="ru-RU"/>
        </w:rPr>
        <w:t>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w:t>
      </w:r>
    </w:p>
    <w:p w:rsidR="002E76D7" w:rsidRPr="00DC40C9" w:rsidRDefault="00DC40C9">
      <w:pPr>
        <w:autoSpaceDE w:val="0"/>
        <w:autoSpaceDN w:val="0"/>
        <w:spacing w:before="70" w:after="0" w:line="283" w:lineRule="auto"/>
        <w:rPr>
          <w:lang w:val="ru-RU"/>
        </w:rPr>
      </w:pPr>
      <w:r w:rsidRPr="00DC40C9">
        <w:rPr>
          <w:rFonts w:ascii="Times New Roman" w:eastAsia="Times New Roman" w:hAnsi="Times New Roman"/>
          <w:color w:val="000000"/>
          <w:sz w:val="24"/>
          <w:lang w:val="ru-RU"/>
        </w:rPr>
        <w:t>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E76D7" w:rsidRPr="00DC40C9" w:rsidRDefault="00DC40C9">
      <w:pPr>
        <w:autoSpaceDE w:val="0"/>
        <w:autoSpaceDN w:val="0"/>
        <w:spacing w:before="190" w:after="0" w:line="230" w:lineRule="auto"/>
        <w:ind w:left="180"/>
        <w:rPr>
          <w:lang w:val="ru-RU"/>
        </w:rPr>
      </w:pPr>
      <w:r w:rsidRPr="00DC40C9">
        <w:rPr>
          <w:rFonts w:ascii="Times New Roman" w:eastAsia="Times New Roman" w:hAnsi="Times New Roman"/>
          <w:i/>
          <w:color w:val="000000"/>
          <w:sz w:val="24"/>
          <w:lang w:val="ru-RU"/>
        </w:rPr>
        <w:t>Устное народное творчество — малые фольклорные жанры</w:t>
      </w:r>
      <w:r w:rsidRPr="00DC40C9">
        <w:rPr>
          <w:rFonts w:ascii="Times New Roman" w:eastAsia="Times New Roman" w:hAnsi="Times New Roman"/>
          <w:color w:val="000000"/>
          <w:sz w:val="24"/>
          <w:lang w:val="ru-RU"/>
        </w:rPr>
        <w:t xml:space="preserve"> (не менее шести произведений).</w:t>
      </w:r>
    </w:p>
    <w:p w:rsidR="002E76D7" w:rsidRPr="00DC40C9" w:rsidRDefault="00DC40C9">
      <w:pPr>
        <w:autoSpaceDE w:val="0"/>
        <w:autoSpaceDN w:val="0"/>
        <w:spacing w:before="70" w:after="0" w:line="262" w:lineRule="auto"/>
        <w:ind w:right="144"/>
        <w:rPr>
          <w:lang w:val="ru-RU"/>
        </w:rPr>
      </w:pPr>
      <w:r w:rsidRPr="00DC40C9">
        <w:rPr>
          <w:rFonts w:ascii="Times New Roman" w:eastAsia="Times New Roman" w:hAnsi="Times New Roman"/>
          <w:color w:val="000000"/>
          <w:sz w:val="24"/>
          <w:lang w:val="ru-RU"/>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w:t>
      </w:r>
    </w:p>
    <w:p w:rsidR="002E76D7" w:rsidRPr="00DC40C9" w:rsidRDefault="00DC40C9">
      <w:pPr>
        <w:autoSpaceDE w:val="0"/>
        <w:autoSpaceDN w:val="0"/>
        <w:spacing w:before="72" w:after="0" w:line="271" w:lineRule="auto"/>
        <w:ind w:right="288"/>
        <w:rPr>
          <w:lang w:val="ru-RU"/>
        </w:rPr>
      </w:pPr>
      <w:r w:rsidRPr="00DC40C9">
        <w:rPr>
          <w:rFonts w:ascii="Times New Roman" w:eastAsia="Times New Roman" w:hAnsi="Times New Roman"/>
          <w:color w:val="000000"/>
          <w:sz w:val="24"/>
          <w:lang w:val="ru-RU"/>
        </w:rPr>
        <w:t xml:space="preserve">Потешка — игровой народный фольклор. Загадки — средство воспитания живости ума, </w:t>
      </w:r>
      <w:r w:rsidRPr="00DC40C9">
        <w:rPr>
          <w:lang w:val="ru-RU"/>
        </w:rPr>
        <w:br/>
      </w:r>
      <w:r w:rsidRPr="00DC40C9">
        <w:rPr>
          <w:rFonts w:ascii="Times New Roman" w:eastAsia="Times New Roman" w:hAnsi="Times New Roman"/>
          <w:color w:val="000000"/>
          <w:sz w:val="24"/>
          <w:lang w:val="ru-RU"/>
        </w:rPr>
        <w:t>сообразительности. Пословицы — проявление народной мудрости, средство воспитания понимания жизненных правил.</w:t>
      </w:r>
    </w:p>
    <w:p w:rsidR="002E76D7" w:rsidRPr="00DC40C9" w:rsidRDefault="00DC40C9">
      <w:pPr>
        <w:tabs>
          <w:tab w:val="left" w:pos="180"/>
        </w:tabs>
        <w:autoSpaceDE w:val="0"/>
        <w:autoSpaceDN w:val="0"/>
        <w:spacing w:before="190" w:after="0" w:line="281" w:lineRule="auto"/>
        <w:ind w:right="144"/>
        <w:rPr>
          <w:lang w:val="ru-RU"/>
        </w:rPr>
      </w:pPr>
      <w:r w:rsidRPr="00DC40C9">
        <w:rPr>
          <w:lang w:val="ru-RU"/>
        </w:rPr>
        <w:tab/>
      </w:r>
      <w:r w:rsidRPr="00DC40C9">
        <w:rPr>
          <w:rFonts w:ascii="Times New Roman" w:eastAsia="Times New Roman" w:hAnsi="Times New Roman"/>
          <w:i/>
          <w:color w:val="000000"/>
          <w:sz w:val="24"/>
          <w:lang w:val="ru-RU"/>
        </w:rPr>
        <w:t>Произведения о братьях наших меньших</w:t>
      </w:r>
      <w:r w:rsidRPr="00DC40C9">
        <w:rPr>
          <w:rFonts w:ascii="Times New Roman" w:eastAsia="Times New Roman" w:hAnsi="Times New Roman"/>
          <w:color w:val="000000"/>
          <w:sz w:val="24"/>
          <w:lang w:val="ru-RU"/>
        </w:rPr>
        <w:t xml:space="preserve"> (трёх-четырёх авторов по выбору). Животные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w:t>
      </w:r>
      <w:r w:rsidRPr="00DC40C9">
        <w:rPr>
          <w:lang w:val="ru-RU"/>
        </w:rPr>
        <w:tab/>
      </w:r>
      <w:r w:rsidRPr="00DC40C9">
        <w:rPr>
          <w:rFonts w:ascii="Times New Roman" w:eastAsia="Times New Roman" w:hAnsi="Times New Roman"/>
          <w:color w:val="000000"/>
          <w:sz w:val="24"/>
          <w:lang w:val="ru-RU"/>
        </w:rPr>
        <w:t>нравственно-этических понятий: любовь и забота о животных.</w:t>
      </w:r>
    </w:p>
    <w:p w:rsidR="002E76D7" w:rsidRPr="00DC40C9" w:rsidRDefault="00DC40C9">
      <w:pPr>
        <w:tabs>
          <w:tab w:val="left" w:pos="180"/>
        </w:tabs>
        <w:autoSpaceDE w:val="0"/>
        <w:autoSpaceDN w:val="0"/>
        <w:spacing w:before="190" w:after="0" w:line="262" w:lineRule="auto"/>
        <w:ind w:right="144"/>
        <w:rPr>
          <w:lang w:val="ru-RU"/>
        </w:rPr>
      </w:pPr>
      <w:r w:rsidRPr="00DC40C9">
        <w:rPr>
          <w:lang w:val="ru-RU"/>
        </w:rPr>
        <w:tab/>
      </w:r>
      <w:r w:rsidRPr="00DC40C9">
        <w:rPr>
          <w:rFonts w:ascii="Times New Roman" w:eastAsia="Times New Roman" w:hAnsi="Times New Roman"/>
          <w:i/>
          <w:color w:val="000000"/>
          <w:sz w:val="24"/>
          <w:lang w:val="ru-RU"/>
        </w:rPr>
        <w:t>Произведения о маме.</w:t>
      </w:r>
      <w:r w:rsidRPr="00DC40C9">
        <w:rPr>
          <w:rFonts w:ascii="Times New Roman" w:eastAsia="Times New Roman" w:hAnsi="Times New Roman"/>
          <w:color w:val="000000"/>
          <w:sz w:val="24"/>
          <w:lang w:val="ru-RU"/>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w:t>
      </w:r>
    </w:p>
    <w:p w:rsidR="002E76D7" w:rsidRPr="00DC40C9" w:rsidRDefault="00DC40C9">
      <w:pPr>
        <w:autoSpaceDE w:val="0"/>
        <w:autoSpaceDN w:val="0"/>
        <w:spacing w:before="70" w:after="0" w:line="271" w:lineRule="auto"/>
        <w:rPr>
          <w:lang w:val="ru-RU"/>
        </w:rPr>
      </w:pPr>
      <w:r w:rsidRPr="00DC40C9">
        <w:rPr>
          <w:rFonts w:ascii="Times New Roman" w:eastAsia="Times New Roman" w:hAnsi="Times New Roman"/>
          <w:color w:val="000000"/>
          <w:sz w:val="24"/>
          <w:lang w:val="ru-RU"/>
        </w:rPr>
        <w:t>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E76D7" w:rsidRPr="00DC40C9" w:rsidRDefault="002E76D7">
      <w:pPr>
        <w:rPr>
          <w:lang w:val="ru-RU"/>
        </w:rPr>
        <w:sectPr w:rsidR="002E76D7" w:rsidRPr="00DC40C9">
          <w:pgSz w:w="11900" w:h="16840"/>
          <w:pgMar w:top="298" w:right="650" w:bottom="324" w:left="666" w:header="720" w:footer="720" w:gutter="0"/>
          <w:cols w:space="720" w:equalWidth="0">
            <w:col w:w="10584" w:space="0"/>
          </w:cols>
          <w:docGrid w:linePitch="360"/>
        </w:sectPr>
      </w:pPr>
    </w:p>
    <w:p w:rsidR="002E76D7" w:rsidRPr="00DC40C9" w:rsidRDefault="002E76D7">
      <w:pPr>
        <w:autoSpaceDE w:val="0"/>
        <w:autoSpaceDN w:val="0"/>
        <w:spacing w:after="120" w:line="220" w:lineRule="exact"/>
        <w:rPr>
          <w:lang w:val="ru-RU"/>
        </w:rPr>
      </w:pPr>
    </w:p>
    <w:p w:rsidR="002E76D7" w:rsidRPr="00DC40C9" w:rsidRDefault="00DC40C9">
      <w:pPr>
        <w:autoSpaceDE w:val="0"/>
        <w:autoSpaceDN w:val="0"/>
        <w:spacing w:after="0"/>
        <w:ind w:firstLine="180"/>
        <w:rPr>
          <w:lang w:val="ru-RU"/>
        </w:rPr>
      </w:pPr>
      <w:r w:rsidRPr="00DC40C9">
        <w:rPr>
          <w:rFonts w:ascii="Times New Roman" w:eastAsia="Times New Roman" w:hAnsi="Times New Roman"/>
          <w:i/>
          <w:color w:val="000000"/>
          <w:sz w:val="24"/>
          <w:lang w:val="ru-RU"/>
        </w:rPr>
        <w:t xml:space="preserve">Фольклорные и авторские произведения о чудесах и фантазии (не менее трёх произведений). </w:t>
      </w:r>
      <w:r w:rsidRPr="00DC40C9">
        <w:rPr>
          <w:rFonts w:ascii="Times New Roman" w:eastAsia="Times New Roman" w:hAnsi="Times New Roman"/>
          <w:color w:val="000000"/>
          <w:sz w:val="24"/>
          <w:lang w:val="ru-RU"/>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E76D7" w:rsidRPr="00DC40C9" w:rsidRDefault="00DC40C9" w:rsidP="00342457">
      <w:pPr>
        <w:autoSpaceDE w:val="0"/>
        <w:autoSpaceDN w:val="0"/>
        <w:spacing w:before="190" w:after="0" w:line="271" w:lineRule="auto"/>
        <w:ind w:right="288" w:firstLine="180"/>
        <w:rPr>
          <w:lang w:val="ru-RU"/>
        </w:rPr>
        <w:sectPr w:rsidR="002E76D7" w:rsidRPr="00DC40C9">
          <w:pgSz w:w="11900" w:h="16840"/>
          <w:pgMar w:top="340" w:right="836" w:bottom="1440" w:left="666" w:header="720" w:footer="720" w:gutter="0"/>
          <w:cols w:space="720" w:equalWidth="0">
            <w:col w:w="10398" w:space="0"/>
          </w:cols>
          <w:docGrid w:linePitch="360"/>
        </w:sectPr>
      </w:pPr>
      <w:r w:rsidRPr="00DC40C9">
        <w:rPr>
          <w:rFonts w:ascii="Times New Roman" w:eastAsia="Times New Roman" w:hAnsi="Times New Roman"/>
          <w:i/>
          <w:color w:val="000000"/>
          <w:sz w:val="24"/>
          <w:lang w:val="ru-RU"/>
        </w:rPr>
        <w:t>Библиографическая культура</w:t>
      </w:r>
      <w:r w:rsidRPr="00DC40C9">
        <w:rPr>
          <w:rFonts w:ascii="Times New Roman" w:eastAsia="Times New Roman" w:hAnsi="Times New Roman"/>
          <w:color w:val="000000"/>
          <w:sz w:val="24"/>
          <w:lang w:val="ru-RU"/>
        </w:rPr>
        <w:t xml:space="preserve"> (работа с детской книгой). Представление о том, что книга —источник необходимых знаний. Обложка, оглавление, иллюстрации — элементы ориентировки в книге. Умение использовать тематический каталог при выборе кни</w:t>
      </w:r>
      <w:r w:rsidR="00342457">
        <w:rPr>
          <w:rFonts w:ascii="Times New Roman" w:eastAsia="Times New Roman" w:hAnsi="Times New Roman"/>
          <w:color w:val="000000"/>
          <w:sz w:val="24"/>
          <w:lang w:val="ru-RU"/>
        </w:rPr>
        <w:t>ги</w:t>
      </w:r>
    </w:p>
    <w:p w:rsidR="002E76D7" w:rsidRPr="00B33F96" w:rsidRDefault="002E76D7" w:rsidP="00342457">
      <w:pPr>
        <w:autoSpaceDE w:val="0"/>
        <w:autoSpaceDN w:val="0"/>
        <w:spacing w:after="0" w:line="230" w:lineRule="auto"/>
        <w:rPr>
          <w:lang w:val="ru-RU"/>
        </w:rPr>
        <w:sectPr w:rsidR="002E76D7" w:rsidRPr="00B33F96">
          <w:pgSz w:w="11900" w:h="16840"/>
          <w:pgMar w:top="298" w:right="1440" w:bottom="1440" w:left="666" w:header="720" w:footer="720" w:gutter="0"/>
          <w:cols w:space="720" w:equalWidth="0">
            <w:col w:w="9794" w:space="0"/>
          </w:cols>
          <w:docGrid w:linePitch="360"/>
        </w:sectPr>
      </w:pPr>
    </w:p>
    <w:p w:rsidR="002E76D7" w:rsidRPr="00B33F96" w:rsidRDefault="002E76D7">
      <w:pPr>
        <w:autoSpaceDE w:val="0"/>
        <w:autoSpaceDN w:val="0"/>
        <w:spacing w:after="64" w:line="220" w:lineRule="exact"/>
        <w:rPr>
          <w:lang w:val="ru-RU"/>
        </w:rPr>
      </w:pPr>
    </w:p>
    <w:p w:rsidR="002E76D7" w:rsidRDefault="00DC40C9">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468"/>
        <w:gridCol w:w="2282"/>
        <w:gridCol w:w="528"/>
        <w:gridCol w:w="1104"/>
        <w:gridCol w:w="1142"/>
        <w:gridCol w:w="804"/>
        <w:gridCol w:w="6964"/>
        <w:gridCol w:w="828"/>
        <w:gridCol w:w="1382"/>
      </w:tblGrid>
      <w:tr w:rsidR="002E76D7">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2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5" w:lineRule="auto"/>
              <w:ind w:left="72"/>
              <w:rPr>
                <w:lang w:val="ru-RU"/>
              </w:rPr>
            </w:pPr>
            <w:r w:rsidRPr="00DC40C9">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69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8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7" w:lineRule="auto"/>
              <w:ind w:left="72"/>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2E76D7">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2E76D7" w:rsidRDefault="002E76D7"/>
        </w:tc>
        <w:tc>
          <w:tcPr>
            <w:tcW w:w="1726" w:type="dxa"/>
            <w:vMerge/>
            <w:tcBorders>
              <w:top w:val="single" w:sz="4" w:space="0" w:color="000000"/>
              <w:left w:val="single" w:sz="4" w:space="0" w:color="000000"/>
              <w:bottom w:val="single" w:sz="4" w:space="0" w:color="000000"/>
              <w:right w:val="single" w:sz="4" w:space="0" w:color="000000"/>
            </w:tcBorders>
          </w:tcPr>
          <w:p w:rsidR="002E76D7" w:rsidRDefault="002E76D7"/>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2E76D7" w:rsidRDefault="002E76D7"/>
        </w:tc>
        <w:tc>
          <w:tcPr>
            <w:tcW w:w="1726" w:type="dxa"/>
            <w:vMerge/>
            <w:tcBorders>
              <w:top w:val="single" w:sz="4" w:space="0" w:color="000000"/>
              <w:left w:val="single" w:sz="4" w:space="0" w:color="000000"/>
              <w:bottom w:val="single" w:sz="4" w:space="0" w:color="000000"/>
              <w:right w:val="single" w:sz="4" w:space="0" w:color="000000"/>
            </w:tcBorders>
          </w:tcPr>
          <w:p w:rsidR="002E76D7" w:rsidRDefault="002E76D7"/>
        </w:tc>
        <w:tc>
          <w:tcPr>
            <w:tcW w:w="1726" w:type="dxa"/>
            <w:vMerge/>
            <w:tcBorders>
              <w:top w:val="single" w:sz="4" w:space="0" w:color="000000"/>
              <w:left w:val="single" w:sz="4" w:space="0" w:color="000000"/>
              <w:bottom w:val="single" w:sz="4" w:space="0" w:color="000000"/>
              <w:right w:val="single" w:sz="4" w:space="0" w:color="000000"/>
            </w:tcBorders>
          </w:tcPr>
          <w:p w:rsidR="002E76D7" w:rsidRDefault="002E76D7"/>
        </w:tc>
        <w:tc>
          <w:tcPr>
            <w:tcW w:w="1726" w:type="dxa"/>
            <w:vMerge/>
            <w:tcBorders>
              <w:top w:val="single" w:sz="4" w:space="0" w:color="000000"/>
              <w:left w:val="single" w:sz="4" w:space="0" w:color="000000"/>
              <w:bottom w:val="single" w:sz="4" w:space="0" w:color="000000"/>
              <w:right w:val="single" w:sz="4" w:space="0" w:color="000000"/>
            </w:tcBorders>
          </w:tcPr>
          <w:p w:rsidR="002E76D7" w:rsidRDefault="002E76D7"/>
        </w:tc>
      </w:tr>
      <w:tr w:rsidR="002E76D7">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b/>
                <w:color w:val="000000"/>
                <w:w w:val="97"/>
                <w:sz w:val="16"/>
              </w:rPr>
              <w:t>ОБУЧЕНИЕ ГРАМОТЕ</w:t>
            </w:r>
          </w:p>
        </w:tc>
      </w:tr>
      <w:tr w:rsidR="002E76D7">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0" w:lineRule="auto"/>
              <w:ind w:left="72"/>
            </w:pPr>
            <w:r>
              <w:rPr>
                <w:rFonts w:ascii="Times New Roman" w:eastAsia="Times New Roman" w:hAnsi="Times New Roman"/>
                <w:color w:val="000000"/>
                <w:w w:val="97"/>
                <w:sz w:val="16"/>
              </w:rPr>
              <w:t xml:space="preserve">Раздел 1. </w:t>
            </w:r>
            <w:r>
              <w:rPr>
                <w:rFonts w:ascii="Times New Roman" w:eastAsia="Times New Roman" w:hAnsi="Times New Roman"/>
                <w:b/>
                <w:color w:val="000000"/>
                <w:w w:val="97"/>
                <w:sz w:val="16"/>
              </w:rPr>
              <w:t>Развитие речи</w:t>
            </w:r>
          </w:p>
        </w:tc>
      </w:tr>
      <w:tr w:rsidR="002E76D7">
        <w:trPr>
          <w:trHeight w:hRule="exact" w:val="303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jc w:val="center"/>
            </w:pPr>
            <w:r>
              <w:rPr>
                <w:rFonts w:ascii="Times New Roman" w:eastAsia="Times New Roman" w:hAnsi="Times New Roman"/>
                <w:color w:val="000000"/>
                <w:w w:val="97"/>
                <w:sz w:val="16"/>
              </w:rPr>
              <w:t>1.1.</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50" w:lineRule="auto"/>
              <w:ind w:left="72"/>
              <w:rPr>
                <w:lang w:val="ru-RU"/>
              </w:rPr>
            </w:pPr>
            <w:r w:rsidRPr="00DC40C9">
              <w:rPr>
                <w:rFonts w:ascii="Times New Roman" w:eastAsia="Times New Roman" w:hAnsi="Times New Roman"/>
                <w:color w:val="000000"/>
                <w:w w:val="97"/>
                <w:sz w:val="16"/>
                <w:lang w:val="ru-RU"/>
              </w:rPr>
              <w:t xml:space="preserve">Понимание текста при его </w:t>
            </w:r>
            <w:r w:rsidRPr="00DC40C9">
              <w:rPr>
                <w:lang w:val="ru-RU"/>
              </w:rPr>
              <w:br/>
            </w:r>
            <w:r w:rsidRPr="00DC40C9">
              <w:rPr>
                <w:rFonts w:ascii="Times New Roman" w:eastAsia="Times New Roman" w:hAnsi="Times New Roman"/>
                <w:color w:val="000000"/>
                <w:w w:val="97"/>
                <w:sz w:val="16"/>
                <w:lang w:val="ru-RU"/>
              </w:rPr>
              <w:t xml:space="preserve">прослушивании и при </w:t>
            </w:r>
            <w:r w:rsidRPr="00DC40C9">
              <w:rPr>
                <w:lang w:val="ru-RU"/>
              </w:rPr>
              <w:br/>
            </w:r>
            <w:r w:rsidRPr="00DC40C9">
              <w:rPr>
                <w:rFonts w:ascii="Times New Roman" w:eastAsia="Times New Roman" w:hAnsi="Times New Roman"/>
                <w:color w:val="000000"/>
                <w:w w:val="97"/>
                <w:sz w:val="16"/>
                <w:lang w:val="ru-RU"/>
              </w:rPr>
              <w:t>самостоятельном чтении вслух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54" w:lineRule="auto"/>
              <w:ind w:left="72" w:right="144"/>
              <w:rPr>
                <w:lang w:val="ru-RU"/>
              </w:rPr>
            </w:pPr>
            <w:r w:rsidRPr="00DC40C9">
              <w:rPr>
                <w:rFonts w:ascii="Times New Roman" w:eastAsia="Times New Roman" w:hAnsi="Times New Roman"/>
                <w:color w:val="000000"/>
                <w:w w:val="97"/>
                <w:sz w:val="16"/>
                <w:lang w:val="ru-RU"/>
              </w:rPr>
              <w:t xml:space="preserve">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 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 рассказа по </w:t>
            </w:r>
            <w:r w:rsidRPr="00DC40C9">
              <w:rPr>
                <w:lang w:val="ru-RU"/>
              </w:rPr>
              <w:br/>
            </w:r>
            <w:r w:rsidRPr="00DC40C9">
              <w:rPr>
                <w:rFonts w:ascii="Times New Roman" w:eastAsia="Times New Roman" w:hAnsi="Times New Roman"/>
                <w:color w:val="000000"/>
                <w:w w:val="97"/>
                <w:sz w:val="16"/>
                <w:lang w:val="ru-RU"/>
              </w:rPr>
              <w:t xml:space="preserve">восстановленной серии картинок; </w:t>
            </w:r>
            <w:r w:rsidRPr="00DC40C9">
              <w:rPr>
                <w:lang w:val="ru-RU"/>
              </w:rPr>
              <w:br/>
            </w:r>
            <w:r w:rsidRPr="00DC40C9">
              <w:rPr>
                <w:rFonts w:ascii="Times New Roman" w:eastAsia="Times New Roman" w:hAnsi="Times New Roman"/>
                <w:color w:val="000000"/>
                <w:w w:val="97"/>
                <w:sz w:val="16"/>
                <w:lang w:val="ru-RU"/>
              </w:rPr>
              <w:t xml:space="preserve">Совместная работа по составлению небольших рассказов повествовательного характера (например, рассказ о случаях из школьной жизни и т. д.); </w:t>
            </w:r>
            <w:r w:rsidRPr="00DC40C9">
              <w:rPr>
                <w:lang w:val="ru-RU"/>
              </w:rPr>
              <w:br/>
            </w:r>
            <w:r w:rsidRPr="00DC40C9">
              <w:rPr>
                <w:rFonts w:ascii="Times New Roman" w:eastAsia="Times New Roman" w:hAnsi="Times New Roman"/>
                <w:color w:val="000000"/>
                <w:w w:val="97"/>
                <w:sz w:val="16"/>
                <w:lang w:val="ru-RU"/>
              </w:rPr>
              <w:t xml:space="preserve">Совместная работа по составлению небольших рассказов описательного характера (например, описание как результат совместных наблюдений, описание модели звукового состава слова и т. д.); Самостоятельная работа: составление короткого рассказа по опорным словам; </w:t>
            </w:r>
            <w:r w:rsidRPr="00DC40C9">
              <w:rPr>
                <w:lang w:val="ru-RU"/>
              </w:rPr>
              <w:br/>
            </w:r>
            <w:r w:rsidRPr="00DC40C9">
              <w:rPr>
                <w:rFonts w:ascii="Times New Roman" w:eastAsia="Times New Roman" w:hAnsi="Times New Roman"/>
                <w:color w:val="000000"/>
                <w:w w:val="97"/>
                <w:sz w:val="16"/>
                <w:lang w:val="ru-RU"/>
              </w:rPr>
              <w:t xml:space="preserve">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 </w:t>
            </w:r>
            <w:r w:rsidRPr="00DC40C9">
              <w:rPr>
                <w:lang w:val="ru-RU"/>
              </w:rPr>
              <w:br/>
            </w:r>
            <w:r w:rsidRPr="00DC40C9">
              <w:rPr>
                <w:rFonts w:ascii="Times New Roman" w:eastAsia="Times New Roman" w:hAnsi="Times New Roman"/>
                <w:color w:val="000000"/>
                <w:w w:val="97"/>
                <w:sz w:val="16"/>
                <w:lang w:val="ru-RU"/>
              </w:rPr>
              <w:t>Слушание текста, понимание текста при его прослушивании;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350"/>
        </w:trPr>
        <w:tc>
          <w:tcPr>
            <w:tcW w:w="27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3</w:t>
            </w:r>
          </w:p>
        </w:tc>
        <w:tc>
          <w:tcPr>
            <w:tcW w:w="122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 xml:space="preserve">Раздел 2. </w:t>
            </w:r>
            <w:r>
              <w:rPr>
                <w:rFonts w:ascii="Times New Roman" w:eastAsia="Times New Roman" w:hAnsi="Times New Roman"/>
                <w:b/>
                <w:color w:val="000000"/>
                <w:w w:val="97"/>
                <w:sz w:val="16"/>
              </w:rPr>
              <w:t>Слово и предложение</w:t>
            </w:r>
          </w:p>
        </w:tc>
      </w:tr>
      <w:tr w:rsidR="002E76D7">
        <w:trPr>
          <w:trHeight w:hRule="exact" w:val="116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jc w:val="center"/>
            </w:pPr>
            <w:r>
              <w:rPr>
                <w:rFonts w:ascii="Times New Roman" w:eastAsia="Times New Roman" w:hAnsi="Times New Roman"/>
                <w:color w:val="000000"/>
                <w:w w:val="97"/>
                <w:sz w:val="16"/>
              </w:rPr>
              <w:t>2.1.</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52" w:lineRule="auto"/>
              <w:ind w:left="72"/>
              <w:rPr>
                <w:lang w:val="ru-RU"/>
              </w:rPr>
            </w:pPr>
            <w:r w:rsidRPr="00DC40C9">
              <w:rPr>
                <w:rFonts w:ascii="Times New Roman" w:eastAsia="Times New Roman" w:hAnsi="Times New Roman"/>
                <w:color w:val="000000"/>
                <w:w w:val="97"/>
                <w:sz w:val="16"/>
                <w:lang w:val="ru-RU"/>
              </w:rPr>
              <w:t xml:space="preserve">Различение слова и </w:t>
            </w:r>
            <w:r w:rsidRPr="00DC40C9">
              <w:rPr>
                <w:lang w:val="ru-RU"/>
              </w:rPr>
              <w:br/>
            </w:r>
            <w:r w:rsidRPr="00DC40C9">
              <w:rPr>
                <w:rFonts w:ascii="Times New Roman" w:eastAsia="Times New Roman" w:hAnsi="Times New Roman"/>
                <w:color w:val="000000"/>
                <w:w w:val="97"/>
                <w:sz w:val="16"/>
                <w:lang w:val="ru-RU"/>
              </w:rPr>
              <w:t xml:space="preserve">предложения. Работа с </w:t>
            </w:r>
            <w:r w:rsidRPr="00DC40C9">
              <w:rPr>
                <w:lang w:val="ru-RU"/>
              </w:rPr>
              <w:br/>
            </w:r>
            <w:r w:rsidRPr="00DC40C9">
              <w:rPr>
                <w:rFonts w:ascii="Times New Roman" w:eastAsia="Times New Roman" w:hAnsi="Times New Roman"/>
                <w:color w:val="000000"/>
                <w:w w:val="97"/>
                <w:sz w:val="16"/>
                <w:lang w:val="ru-RU"/>
              </w:rPr>
              <w:t xml:space="preserve">предложением: выделение </w:t>
            </w:r>
            <w:r w:rsidRPr="00DC40C9">
              <w:rPr>
                <w:lang w:val="ru-RU"/>
              </w:rPr>
              <w:br/>
            </w:r>
            <w:r w:rsidRPr="00DC40C9">
              <w:rPr>
                <w:rFonts w:ascii="Times New Roman" w:eastAsia="Times New Roman" w:hAnsi="Times New Roman"/>
                <w:color w:val="000000"/>
                <w:w w:val="97"/>
                <w:sz w:val="16"/>
                <w:lang w:val="ru-RU"/>
              </w:rPr>
              <w:t>слов, изменение их порядка, распространение предложения.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52" w:lineRule="auto"/>
              <w:ind w:left="72"/>
              <w:rPr>
                <w:lang w:val="ru-RU"/>
              </w:rPr>
            </w:pPr>
            <w:r w:rsidRPr="00DC40C9">
              <w:rPr>
                <w:rFonts w:ascii="Times New Roman" w:eastAsia="Times New Roman" w:hAnsi="Times New Roman"/>
                <w:color w:val="000000"/>
                <w:w w:val="97"/>
                <w:sz w:val="16"/>
                <w:lang w:val="ru-RU"/>
              </w:rPr>
              <w:t xml:space="preserve">Совместная работа: придумывание предложения с заданным словом; </w:t>
            </w:r>
            <w:r w:rsidRPr="00DC40C9">
              <w:rPr>
                <w:lang w:val="ru-RU"/>
              </w:rPr>
              <w:br/>
            </w:r>
            <w:r w:rsidRPr="00DC40C9">
              <w:rPr>
                <w:rFonts w:ascii="Times New Roman" w:eastAsia="Times New Roman" w:hAnsi="Times New Roman"/>
                <w:color w:val="000000"/>
                <w:w w:val="97"/>
                <w:sz w:val="16"/>
                <w:lang w:val="ru-RU"/>
              </w:rPr>
              <w:t xml:space="preserve">Игровое упражнение «Снежный ком»: распространение предложений с добавлением слова по цепочке; </w:t>
            </w:r>
            <w:r w:rsidRPr="00DC40C9">
              <w:rPr>
                <w:lang w:val="ru-RU"/>
              </w:rPr>
              <w:br/>
            </w:r>
            <w:r w:rsidRPr="00DC40C9">
              <w:rPr>
                <w:rFonts w:ascii="Times New Roman" w:eastAsia="Times New Roman" w:hAnsi="Times New Roman"/>
                <w:color w:val="000000"/>
                <w:w w:val="97"/>
                <w:sz w:val="16"/>
                <w:lang w:val="ru-RU"/>
              </w:rPr>
              <w:t>Игра «Живые слова» (дети играют роль слов в предложении, идёт перестановка слов в предложении, прочтение получившегося);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2.2.</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52" w:lineRule="auto"/>
              <w:ind w:left="72" w:right="144"/>
              <w:rPr>
                <w:lang w:val="ru-RU"/>
              </w:rPr>
            </w:pPr>
            <w:r w:rsidRPr="00DC40C9">
              <w:rPr>
                <w:rFonts w:ascii="Times New Roman" w:eastAsia="Times New Roman" w:hAnsi="Times New Roman"/>
                <w:color w:val="000000"/>
                <w:w w:val="97"/>
                <w:sz w:val="16"/>
                <w:lang w:val="ru-RU"/>
              </w:rPr>
              <w:t xml:space="preserve">Различение слова и </w:t>
            </w:r>
            <w:r w:rsidRPr="00DC40C9">
              <w:rPr>
                <w:lang w:val="ru-RU"/>
              </w:rPr>
              <w:br/>
            </w:r>
            <w:r w:rsidRPr="00DC40C9">
              <w:rPr>
                <w:rFonts w:ascii="Times New Roman" w:eastAsia="Times New Roman" w:hAnsi="Times New Roman"/>
                <w:color w:val="000000"/>
                <w:w w:val="97"/>
                <w:sz w:val="16"/>
                <w:lang w:val="ru-RU"/>
              </w:rPr>
              <w:t xml:space="preserve">обозначаемого им предмета. Восприятие слова как объекта изучения, материала для </w:t>
            </w:r>
            <w:r w:rsidRPr="00DC40C9">
              <w:rPr>
                <w:lang w:val="ru-RU"/>
              </w:rPr>
              <w:br/>
            </w:r>
            <w:r w:rsidRPr="00DC40C9">
              <w:rPr>
                <w:rFonts w:ascii="Times New Roman" w:eastAsia="Times New Roman" w:hAnsi="Times New Roman"/>
                <w:color w:val="000000"/>
                <w:w w:val="97"/>
                <w:sz w:val="16"/>
                <w:lang w:val="ru-RU"/>
              </w:rPr>
              <w:t xml:space="preserve">анализа.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50" w:lineRule="auto"/>
              <w:ind w:left="72"/>
              <w:rPr>
                <w:lang w:val="ru-RU"/>
              </w:rPr>
            </w:pPr>
            <w:r w:rsidRPr="00DC40C9">
              <w:rPr>
                <w:rFonts w:ascii="Times New Roman" w:eastAsia="Times New Roman" w:hAnsi="Times New Roman"/>
                <w:color w:val="000000"/>
                <w:w w:val="97"/>
                <w:sz w:val="16"/>
                <w:lang w:val="ru-RU"/>
              </w:rPr>
              <w:t xml:space="preserve">Моделирование предложения: определение количества слов в предложении и обозначение каждого слова полоской; </w:t>
            </w:r>
            <w:r w:rsidRPr="00DC40C9">
              <w:rPr>
                <w:lang w:val="ru-RU"/>
              </w:rPr>
              <w:br/>
            </w:r>
            <w:r w:rsidRPr="00DC40C9">
              <w:rPr>
                <w:rFonts w:ascii="Times New Roman" w:eastAsia="Times New Roman" w:hAnsi="Times New Roman"/>
                <w:color w:val="000000"/>
                <w:w w:val="97"/>
                <w:sz w:val="16"/>
                <w:lang w:val="ru-RU"/>
              </w:rPr>
              <w:t>Самостоятельная работа: определение количества слов в предложении, обозначение слов полосками; Работа с моделью предложения: изменение предложения в соответствии с изменением модели;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2.3.</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7" w:lineRule="auto"/>
              <w:ind w:left="72"/>
              <w:rPr>
                <w:lang w:val="ru-RU"/>
              </w:rPr>
            </w:pPr>
            <w:r w:rsidRPr="00DC40C9">
              <w:rPr>
                <w:rFonts w:ascii="Times New Roman" w:eastAsia="Times New Roman" w:hAnsi="Times New Roman"/>
                <w:color w:val="000000"/>
                <w:w w:val="97"/>
                <w:sz w:val="16"/>
                <w:lang w:val="ru-RU"/>
              </w:rPr>
              <w:t xml:space="preserve">Наблюдение над значением </w:t>
            </w:r>
            <w:r w:rsidRPr="00DC40C9">
              <w:rPr>
                <w:lang w:val="ru-RU"/>
              </w:rPr>
              <w:br/>
            </w:r>
            <w:r w:rsidRPr="00DC40C9">
              <w:rPr>
                <w:rFonts w:ascii="Times New Roman" w:eastAsia="Times New Roman" w:hAnsi="Times New Roman"/>
                <w:color w:val="000000"/>
                <w:w w:val="97"/>
                <w:sz w:val="16"/>
                <w:lang w:val="ru-RU"/>
              </w:rPr>
              <w:t xml:space="preserve">слова. Активизация и </w:t>
            </w:r>
            <w:r w:rsidRPr="00DC40C9">
              <w:rPr>
                <w:lang w:val="ru-RU"/>
              </w:rPr>
              <w:br/>
            </w:r>
            <w:r w:rsidRPr="00DC40C9">
              <w:rPr>
                <w:rFonts w:ascii="Times New Roman" w:eastAsia="Times New Roman" w:hAnsi="Times New Roman"/>
                <w:color w:val="000000"/>
                <w:w w:val="97"/>
                <w:sz w:val="16"/>
                <w:lang w:val="ru-RU"/>
              </w:rPr>
              <w:t>расширение словарного запаса.</w:t>
            </w:r>
          </w:p>
          <w:p w:rsidR="002E76D7" w:rsidRDefault="00DC40C9">
            <w:pPr>
              <w:autoSpaceDE w:val="0"/>
              <w:autoSpaceDN w:val="0"/>
              <w:spacing w:before="20" w:after="0" w:line="245" w:lineRule="auto"/>
              <w:ind w:right="1008"/>
              <w:jc w:val="center"/>
            </w:pPr>
            <w:r>
              <w:rPr>
                <w:rFonts w:ascii="Times New Roman" w:eastAsia="Times New Roman" w:hAnsi="Times New Roman"/>
                <w:color w:val="000000"/>
                <w:w w:val="97"/>
                <w:sz w:val="16"/>
              </w:rPr>
              <w:t xml:space="preserve">Включение слов </w:t>
            </w:r>
            <w:r>
              <w:br/>
            </w:r>
            <w:r>
              <w:rPr>
                <w:rFonts w:ascii="Times New Roman" w:eastAsia="Times New Roman" w:hAnsi="Times New Roman"/>
                <w:color w:val="000000"/>
                <w:w w:val="97"/>
                <w:sz w:val="16"/>
              </w:rPr>
              <w:t>в предложение.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30" w:lineRule="auto"/>
              <w:ind w:left="72"/>
              <w:rPr>
                <w:lang w:val="ru-RU"/>
              </w:rPr>
            </w:pPr>
            <w:r w:rsidRPr="00DC40C9">
              <w:rPr>
                <w:rFonts w:ascii="Times New Roman" w:eastAsia="Times New Roman" w:hAnsi="Times New Roman"/>
                <w:color w:val="000000"/>
                <w:w w:val="97"/>
                <w:sz w:val="16"/>
                <w:lang w:val="ru-RU"/>
              </w:rPr>
              <w:t>Игровое упражнение «Придумай предложение по модели»;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jc w:val="center"/>
            </w:pPr>
            <w:r>
              <w:rPr>
                <w:rFonts w:ascii="Times New Roman" w:eastAsia="Times New Roman" w:hAnsi="Times New Roman"/>
                <w:color w:val="000000"/>
                <w:w w:val="97"/>
                <w:sz w:val="16"/>
              </w:rPr>
              <w:t>2.4.</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45" w:lineRule="auto"/>
              <w:ind w:left="72" w:right="144"/>
              <w:rPr>
                <w:lang w:val="ru-RU"/>
              </w:rPr>
            </w:pPr>
            <w:r w:rsidRPr="00DC40C9">
              <w:rPr>
                <w:rFonts w:ascii="Times New Roman" w:eastAsia="Times New Roman" w:hAnsi="Times New Roman"/>
                <w:color w:val="000000"/>
                <w:w w:val="97"/>
                <w:sz w:val="16"/>
                <w:lang w:val="ru-RU"/>
              </w:rPr>
              <w:t>Осознание единства звукового состава слова и его значения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45" w:lineRule="auto"/>
              <w:ind w:left="72" w:right="288"/>
              <w:rPr>
                <w:lang w:val="ru-RU"/>
              </w:rPr>
            </w:pPr>
            <w:r w:rsidRPr="00DC40C9">
              <w:rPr>
                <w:rFonts w:ascii="Times New Roman" w:eastAsia="Times New Roman" w:hAnsi="Times New Roman"/>
                <w:color w:val="000000"/>
                <w:w w:val="97"/>
                <w:sz w:val="16"/>
                <w:lang w:val="ru-RU"/>
              </w:rPr>
              <w:t>Игра «Исправь ошибку в предложении» (корректировка предложений, содержащих смысловые и грамматические ошибки);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348"/>
        </w:trPr>
        <w:tc>
          <w:tcPr>
            <w:tcW w:w="27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4</w:t>
            </w:r>
          </w:p>
        </w:tc>
        <w:tc>
          <w:tcPr>
            <w:tcW w:w="122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 xml:space="preserve">Раздел 3. </w:t>
            </w:r>
            <w:r>
              <w:rPr>
                <w:rFonts w:ascii="Times New Roman" w:eastAsia="Times New Roman" w:hAnsi="Times New Roman"/>
                <w:b/>
                <w:color w:val="000000"/>
                <w:w w:val="97"/>
                <w:sz w:val="16"/>
              </w:rPr>
              <w:t>Чтение. Графика.</w:t>
            </w:r>
          </w:p>
        </w:tc>
      </w:tr>
    </w:tbl>
    <w:p w:rsidR="002E76D7" w:rsidRDefault="002E76D7">
      <w:pPr>
        <w:autoSpaceDE w:val="0"/>
        <w:autoSpaceDN w:val="0"/>
        <w:spacing w:after="0" w:line="14" w:lineRule="exact"/>
      </w:pPr>
    </w:p>
    <w:p w:rsidR="002E76D7" w:rsidRDefault="002E76D7">
      <w:pPr>
        <w:sectPr w:rsidR="002E76D7">
          <w:pgSz w:w="16840" w:h="11900"/>
          <w:pgMar w:top="282" w:right="640" w:bottom="430" w:left="666" w:header="720" w:footer="720" w:gutter="0"/>
          <w:cols w:space="720" w:equalWidth="0">
            <w:col w:w="15534" w:space="0"/>
          </w:cols>
          <w:docGrid w:linePitch="360"/>
        </w:sectPr>
      </w:pPr>
    </w:p>
    <w:p w:rsidR="002E76D7" w:rsidRDefault="002E76D7">
      <w:pPr>
        <w:autoSpaceDE w:val="0"/>
        <w:autoSpaceDN w:val="0"/>
        <w:spacing w:after="66" w:line="220" w:lineRule="exact"/>
      </w:pPr>
    </w:p>
    <w:tbl>
      <w:tblPr>
        <w:tblW w:w="0" w:type="auto"/>
        <w:tblInd w:w="6" w:type="dxa"/>
        <w:tblLayout w:type="fixed"/>
        <w:tblLook w:val="04A0"/>
      </w:tblPr>
      <w:tblGrid>
        <w:gridCol w:w="468"/>
        <w:gridCol w:w="2282"/>
        <w:gridCol w:w="528"/>
        <w:gridCol w:w="1104"/>
        <w:gridCol w:w="1142"/>
        <w:gridCol w:w="804"/>
        <w:gridCol w:w="6964"/>
        <w:gridCol w:w="828"/>
        <w:gridCol w:w="1382"/>
      </w:tblGrid>
      <w:tr w:rsidR="002E76D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3.1.</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50" w:lineRule="auto"/>
              <w:ind w:left="72" w:right="144"/>
            </w:pPr>
            <w:r w:rsidRPr="00DC40C9">
              <w:rPr>
                <w:rFonts w:ascii="Times New Roman" w:eastAsia="Times New Roman" w:hAnsi="Times New Roman"/>
                <w:color w:val="000000"/>
                <w:w w:val="97"/>
                <w:sz w:val="16"/>
                <w:lang w:val="ru-RU"/>
              </w:rPr>
              <w:t xml:space="preserve">Формирование навыка </w:t>
            </w:r>
            <w:r w:rsidRPr="00DC40C9">
              <w:rPr>
                <w:lang w:val="ru-RU"/>
              </w:rPr>
              <w:br/>
            </w:r>
            <w:r w:rsidRPr="00DC40C9">
              <w:rPr>
                <w:rFonts w:ascii="Times New Roman" w:eastAsia="Times New Roman" w:hAnsi="Times New Roman"/>
                <w:color w:val="000000"/>
                <w:w w:val="97"/>
                <w:sz w:val="16"/>
                <w:lang w:val="ru-RU"/>
              </w:rPr>
              <w:t xml:space="preserve">слогового чтения (ориентация на букву, обозначающую </w:t>
            </w:r>
            <w:r w:rsidRPr="00DC40C9">
              <w:rPr>
                <w:lang w:val="ru-RU"/>
              </w:rPr>
              <w:br/>
            </w:r>
            <w:r>
              <w:rPr>
                <w:rFonts w:ascii="Times New Roman" w:eastAsia="Times New Roman" w:hAnsi="Times New Roman"/>
                <w:color w:val="000000"/>
                <w:w w:val="97"/>
                <w:sz w:val="16"/>
              </w:rPr>
              <w:t>гласный звук).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30" w:lineRule="auto"/>
              <w:ind w:left="72"/>
              <w:rPr>
                <w:lang w:val="ru-RU"/>
              </w:rPr>
            </w:pPr>
            <w:r w:rsidRPr="00DC40C9">
              <w:rPr>
                <w:rFonts w:ascii="Times New Roman" w:eastAsia="Times New Roman" w:hAnsi="Times New Roman"/>
                <w:color w:val="000000"/>
                <w:w w:val="97"/>
                <w:sz w:val="16"/>
                <w:lang w:val="ru-RU"/>
              </w:rPr>
              <w:t>Работа с пособием «Окошечки»: отработка умения читать слоги с изменением буквы гласного;</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3.2.</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50" w:lineRule="auto"/>
              <w:ind w:left="72" w:right="144"/>
              <w:rPr>
                <w:lang w:val="ru-RU"/>
              </w:rPr>
            </w:pPr>
            <w:r w:rsidRPr="00DC40C9">
              <w:rPr>
                <w:rFonts w:ascii="Times New Roman" w:eastAsia="Times New Roman" w:hAnsi="Times New Roman"/>
                <w:color w:val="000000"/>
                <w:w w:val="97"/>
                <w:sz w:val="16"/>
                <w:lang w:val="ru-RU"/>
              </w:rPr>
              <w:t>Плавное слоговое чтение и чтение целыми словами со скоростью, соответствующей индивидуальному темпу.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30" w:lineRule="auto"/>
              <w:ind w:left="72"/>
              <w:rPr>
                <w:lang w:val="ru-RU"/>
              </w:rPr>
            </w:pPr>
            <w:r w:rsidRPr="00DC40C9">
              <w:rPr>
                <w:rFonts w:ascii="Times New Roman" w:eastAsia="Times New Roman" w:hAnsi="Times New Roman"/>
                <w:color w:val="000000"/>
                <w:w w:val="97"/>
                <w:sz w:val="16"/>
                <w:lang w:val="ru-RU"/>
              </w:rPr>
              <w:t>Упражнение: соотнесение прочитанного слога с картинкой, в названии которой есть этот слог;</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3.3.</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5" w:lineRule="auto"/>
              <w:ind w:left="72"/>
              <w:rPr>
                <w:lang w:val="ru-RU"/>
              </w:rPr>
            </w:pPr>
            <w:r w:rsidRPr="00DC40C9">
              <w:rPr>
                <w:rFonts w:ascii="Times New Roman" w:eastAsia="Times New Roman" w:hAnsi="Times New Roman"/>
                <w:color w:val="000000"/>
                <w:w w:val="97"/>
                <w:sz w:val="16"/>
                <w:lang w:val="ru-RU"/>
              </w:rPr>
              <w:t xml:space="preserve">Осознанное чтение слов, </w:t>
            </w:r>
            <w:r w:rsidRPr="00DC40C9">
              <w:rPr>
                <w:lang w:val="ru-RU"/>
              </w:rPr>
              <w:br/>
            </w:r>
            <w:r w:rsidRPr="00DC40C9">
              <w:rPr>
                <w:rFonts w:ascii="Times New Roman" w:eastAsia="Times New Roman" w:hAnsi="Times New Roman"/>
                <w:color w:val="000000"/>
                <w:w w:val="97"/>
                <w:sz w:val="16"/>
                <w:lang w:val="ru-RU"/>
              </w:rPr>
              <w:t>словосочетаний, предложений.</w:t>
            </w:r>
          </w:p>
          <w:p w:rsidR="002E76D7" w:rsidRPr="00DC40C9" w:rsidRDefault="00DC40C9">
            <w:pPr>
              <w:autoSpaceDE w:val="0"/>
              <w:autoSpaceDN w:val="0"/>
              <w:spacing w:before="18" w:after="0" w:line="250" w:lineRule="auto"/>
              <w:ind w:left="72" w:right="432"/>
              <w:rPr>
                <w:lang w:val="ru-RU"/>
              </w:rPr>
            </w:pPr>
            <w:r w:rsidRPr="00DC40C9">
              <w:rPr>
                <w:rFonts w:ascii="Times New Roman" w:eastAsia="Times New Roman" w:hAnsi="Times New Roman"/>
                <w:color w:val="000000"/>
                <w:w w:val="97"/>
                <w:sz w:val="16"/>
                <w:lang w:val="ru-RU"/>
              </w:rPr>
              <w:t>Чтение с интонациями и паузами в соответствии со знаками препинания.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5" w:lineRule="auto"/>
              <w:ind w:left="72" w:right="1152"/>
              <w:rPr>
                <w:lang w:val="ru-RU"/>
              </w:rPr>
            </w:pPr>
            <w:r w:rsidRPr="00DC40C9">
              <w:rPr>
                <w:rFonts w:ascii="Times New Roman" w:eastAsia="Times New Roman" w:hAnsi="Times New Roman"/>
                <w:color w:val="000000"/>
                <w:w w:val="97"/>
                <w:sz w:val="16"/>
                <w:lang w:val="ru-RU"/>
              </w:rPr>
              <w:t>Упражнение: соотнесение прочитанных слов с картинками, на которых изображены соответствующие предметы;</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jc w:val="center"/>
            </w:pPr>
            <w:r>
              <w:rPr>
                <w:rFonts w:ascii="Times New Roman" w:eastAsia="Times New Roman" w:hAnsi="Times New Roman"/>
                <w:color w:val="000000"/>
                <w:w w:val="97"/>
                <w:sz w:val="16"/>
              </w:rPr>
              <w:t>3.4.</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50" w:lineRule="auto"/>
              <w:ind w:left="72"/>
              <w:rPr>
                <w:lang w:val="ru-RU"/>
              </w:rPr>
            </w:pPr>
            <w:r w:rsidRPr="00DC40C9">
              <w:rPr>
                <w:rFonts w:ascii="Times New Roman" w:eastAsia="Times New Roman" w:hAnsi="Times New Roman"/>
                <w:color w:val="000000"/>
                <w:w w:val="97"/>
                <w:sz w:val="16"/>
                <w:lang w:val="ru-RU"/>
              </w:rPr>
              <w:t xml:space="preserve">Развитие осознанности и </w:t>
            </w:r>
            <w:r w:rsidRPr="00DC40C9">
              <w:rPr>
                <w:lang w:val="ru-RU"/>
              </w:rPr>
              <w:br/>
            </w:r>
            <w:r w:rsidRPr="00DC40C9">
              <w:rPr>
                <w:rFonts w:ascii="Times New Roman" w:eastAsia="Times New Roman" w:hAnsi="Times New Roman"/>
                <w:color w:val="000000"/>
                <w:w w:val="97"/>
                <w:sz w:val="16"/>
                <w:lang w:val="ru-RU"/>
              </w:rPr>
              <w:t xml:space="preserve">выразительности чтения на </w:t>
            </w:r>
            <w:r w:rsidRPr="00DC40C9">
              <w:rPr>
                <w:lang w:val="ru-RU"/>
              </w:rPr>
              <w:br/>
            </w:r>
            <w:r w:rsidRPr="00DC40C9">
              <w:rPr>
                <w:rFonts w:ascii="Times New Roman" w:eastAsia="Times New Roman" w:hAnsi="Times New Roman"/>
                <w:color w:val="000000"/>
                <w:w w:val="97"/>
                <w:sz w:val="16"/>
                <w:lang w:val="ru-RU"/>
              </w:rPr>
              <w:t>материале небольших текстов и стихотворений.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33" w:lineRule="auto"/>
              <w:ind w:left="72"/>
              <w:rPr>
                <w:lang w:val="ru-RU"/>
              </w:rPr>
            </w:pPr>
            <w:r w:rsidRPr="00DC40C9">
              <w:rPr>
                <w:rFonts w:ascii="Times New Roman" w:eastAsia="Times New Roman" w:hAnsi="Times New Roman"/>
                <w:color w:val="000000"/>
                <w:w w:val="97"/>
                <w:sz w:val="16"/>
                <w:lang w:val="ru-RU"/>
              </w:rPr>
              <w:t>Работа в парах: соединение начала и конца предложения из нескольких предложенных вариантов;</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3.5.</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7" w:lineRule="auto"/>
              <w:ind w:left="72" w:right="144"/>
              <w:rPr>
                <w:lang w:val="ru-RU"/>
              </w:rPr>
            </w:pPr>
            <w:r w:rsidRPr="00DC40C9">
              <w:rPr>
                <w:rFonts w:ascii="Times New Roman" w:eastAsia="Times New Roman" w:hAnsi="Times New Roman"/>
                <w:color w:val="000000"/>
                <w:w w:val="97"/>
                <w:sz w:val="16"/>
                <w:lang w:val="ru-RU"/>
              </w:rPr>
              <w:t xml:space="preserve">Знакомство с орфоэпическим чтением (при переходе к </w:t>
            </w:r>
            <w:r w:rsidRPr="00DC40C9">
              <w:rPr>
                <w:lang w:val="ru-RU"/>
              </w:rPr>
              <w:br/>
            </w:r>
            <w:r w:rsidRPr="00DC40C9">
              <w:rPr>
                <w:rFonts w:ascii="Times New Roman" w:eastAsia="Times New Roman" w:hAnsi="Times New Roman"/>
                <w:color w:val="000000"/>
                <w:w w:val="97"/>
                <w:sz w:val="16"/>
                <w:lang w:val="ru-RU"/>
              </w:rPr>
              <w:t>чтению целыми словами).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5" w:lineRule="auto"/>
              <w:ind w:left="72" w:right="432"/>
              <w:rPr>
                <w:lang w:val="ru-RU"/>
              </w:rPr>
            </w:pPr>
            <w:r w:rsidRPr="00DC40C9">
              <w:rPr>
                <w:rFonts w:ascii="Times New Roman" w:eastAsia="Times New Roman" w:hAnsi="Times New Roman"/>
                <w:color w:val="000000"/>
                <w:w w:val="97"/>
                <w:sz w:val="16"/>
                <w:lang w:val="ru-RU"/>
              </w:rPr>
              <w:t>Игровое упражнение «Заверши предложение», отрабатывается умение завершать прочитанные незаконченные предло​ жения с опорой на общий смысл предложения;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3.6.</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50" w:lineRule="auto"/>
              <w:ind w:left="72" w:right="144"/>
              <w:rPr>
                <w:lang w:val="ru-RU"/>
              </w:rPr>
            </w:pPr>
            <w:r w:rsidRPr="00DC40C9">
              <w:rPr>
                <w:rFonts w:ascii="Times New Roman" w:eastAsia="Times New Roman" w:hAnsi="Times New Roman"/>
                <w:color w:val="000000"/>
                <w:w w:val="97"/>
                <w:sz w:val="16"/>
                <w:lang w:val="ru-RU"/>
              </w:rPr>
              <w:t xml:space="preserve">Орфографическое чтение </w:t>
            </w:r>
            <w:r w:rsidRPr="00DC40C9">
              <w:rPr>
                <w:lang w:val="ru-RU"/>
              </w:rPr>
              <w:br/>
            </w:r>
            <w:r w:rsidRPr="00DC40C9">
              <w:rPr>
                <w:rFonts w:ascii="Times New Roman" w:eastAsia="Times New Roman" w:hAnsi="Times New Roman"/>
                <w:color w:val="000000"/>
                <w:w w:val="97"/>
                <w:sz w:val="16"/>
                <w:lang w:val="ru-RU"/>
              </w:rPr>
              <w:t>(проговаривание) как средство самоконтроля при письме под диктовку и при списывании.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30" w:lineRule="auto"/>
              <w:ind w:left="72"/>
              <w:rPr>
                <w:lang w:val="ru-RU"/>
              </w:rPr>
            </w:pPr>
            <w:r w:rsidRPr="00DC40C9">
              <w:rPr>
                <w:rFonts w:ascii="Times New Roman" w:eastAsia="Times New Roman" w:hAnsi="Times New Roman"/>
                <w:color w:val="000000"/>
                <w:w w:val="97"/>
                <w:sz w:val="16"/>
                <w:lang w:val="ru-RU"/>
              </w:rPr>
              <w:t>Подбирать пропущенные в предложении слова, ориентируясь на смысл предложения;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jc w:val="center"/>
            </w:pPr>
            <w:r>
              <w:rPr>
                <w:rFonts w:ascii="Times New Roman" w:eastAsia="Times New Roman" w:hAnsi="Times New Roman"/>
                <w:color w:val="000000"/>
                <w:w w:val="97"/>
                <w:sz w:val="16"/>
              </w:rPr>
              <w:t>3.7.</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50" w:lineRule="auto"/>
              <w:ind w:left="72" w:right="288"/>
            </w:pPr>
            <w:r w:rsidRPr="00DC40C9">
              <w:rPr>
                <w:rFonts w:ascii="Times New Roman" w:eastAsia="Times New Roman" w:hAnsi="Times New Roman"/>
                <w:color w:val="000000"/>
                <w:w w:val="97"/>
                <w:sz w:val="16"/>
                <w:lang w:val="ru-RU"/>
              </w:rPr>
              <w:t xml:space="preserve">Звук и буква. Буква как знак звука. </w:t>
            </w:r>
            <w:r>
              <w:rPr>
                <w:rFonts w:ascii="Times New Roman" w:eastAsia="Times New Roman" w:hAnsi="Times New Roman"/>
                <w:color w:val="000000"/>
                <w:w w:val="97"/>
                <w:sz w:val="16"/>
              </w:rPr>
              <w:t>Различение звука и буквы.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33" w:lineRule="auto"/>
              <w:ind w:left="72"/>
              <w:rPr>
                <w:lang w:val="ru-RU"/>
              </w:rPr>
            </w:pPr>
            <w:r w:rsidRPr="00DC40C9">
              <w:rPr>
                <w:rFonts w:ascii="Times New Roman" w:eastAsia="Times New Roman" w:hAnsi="Times New Roman"/>
                <w:color w:val="000000"/>
                <w:w w:val="97"/>
                <w:sz w:val="16"/>
                <w:lang w:val="ru-RU"/>
              </w:rPr>
              <w:t>Игровое упражнение «Повтори фрагмент алфавита»;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jc w:val="center"/>
            </w:pPr>
            <w:r>
              <w:rPr>
                <w:rFonts w:ascii="Times New Roman" w:eastAsia="Times New Roman" w:hAnsi="Times New Roman"/>
                <w:color w:val="000000"/>
                <w:w w:val="97"/>
                <w:sz w:val="16"/>
              </w:rPr>
              <w:t>3.8.</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50" w:lineRule="auto"/>
              <w:ind w:left="72"/>
              <w:rPr>
                <w:lang w:val="ru-RU"/>
              </w:rPr>
            </w:pPr>
            <w:r w:rsidRPr="00DC40C9">
              <w:rPr>
                <w:rFonts w:ascii="Times New Roman" w:eastAsia="Times New Roman" w:hAnsi="Times New Roman"/>
                <w:color w:val="000000"/>
                <w:w w:val="97"/>
                <w:sz w:val="16"/>
                <w:lang w:val="ru-RU"/>
              </w:rPr>
              <w:t>Буквы, обозначающие гласные звуки. Буквы, обозначающие согласные звуки.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Игра-соревнование «Повтори алфавит»;</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3.9.</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5" w:lineRule="auto"/>
              <w:ind w:left="72" w:right="144"/>
              <w:rPr>
                <w:lang w:val="ru-RU"/>
              </w:rPr>
            </w:pPr>
            <w:r w:rsidRPr="00DC40C9">
              <w:rPr>
                <w:rFonts w:ascii="Times New Roman" w:eastAsia="Times New Roman" w:hAnsi="Times New Roman"/>
                <w:color w:val="000000"/>
                <w:w w:val="97"/>
                <w:sz w:val="16"/>
                <w:lang w:val="ru-RU"/>
              </w:rPr>
              <w:t xml:space="preserve">Овладение слоговым </w:t>
            </w:r>
            <w:r w:rsidRPr="00DC40C9">
              <w:rPr>
                <w:lang w:val="ru-RU"/>
              </w:rPr>
              <w:br/>
            </w:r>
            <w:r w:rsidRPr="00DC40C9">
              <w:rPr>
                <w:rFonts w:ascii="Times New Roman" w:eastAsia="Times New Roman" w:hAnsi="Times New Roman"/>
                <w:color w:val="000000"/>
                <w:w w:val="97"/>
                <w:sz w:val="16"/>
                <w:lang w:val="ru-RU"/>
              </w:rPr>
              <w:t>принципом русской графики.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30" w:lineRule="auto"/>
              <w:ind w:left="72"/>
              <w:rPr>
                <w:lang w:val="ru-RU"/>
              </w:rPr>
            </w:pPr>
            <w:r w:rsidRPr="00DC40C9">
              <w:rPr>
                <w:rFonts w:ascii="Times New Roman" w:eastAsia="Times New Roman" w:hAnsi="Times New Roman"/>
                <w:color w:val="000000"/>
                <w:w w:val="97"/>
                <w:sz w:val="16"/>
                <w:lang w:val="ru-RU"/>
              </w:rPr>
              <w:t>Совместное выполнение упражнения «Запиши слова по алфавиту»;</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3.10.</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7" w:lineRule="auto"/>
              <w:ind w:left="72" w:right="144"/>
              <w:rPr>
                <w:lang w:val="ru-RU"/>
              </w:rPr>
            </w:pPr>
            <w:r w:rsidRPr="00DC40C9">
              <w:rPr>
                <w:rFonts w:ascii="Times New Roman" w:eastAsia="Times New Roman" w:hAnsi="Times New Roman"/>
                <w:color w:val="000000"/>
                <w:w w:val="97"/>
                <w:sz w:val="16"/>
                <w:lang w:val="ru-RU"/>
              </w:rPr>
              <w:t xml:space="preserve">Буквы гласных как показатель твёрдости — мягкости </w:t>
            </w:r>
            <w:r w:rsidRPr="00DC40C9">
              <w:rPr>
                <w:lang w:val="ru-RU"/>
              </w:rPr>
              <w:br/>
            </w:r>
            <w:r w:rsidRPr="00DC40C9">
              <w:rPr>
                <w:rFonts w:ascii="Times New Roman" w:eastAsia="Times New Roman" w:hAnsi="Times New Roman"/>
                <w:color w:val="000000"/>
                <w:w w:val="97"/>
                <w:sz w:val="16"/>
                <w:lang w:val="ru-RU"/>
              </w:rPr>
              <w:t>согласных звуков.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30" w:lineRule="auto"/>
              <w:ind w:left="72"/>
              <w:rPr>
                <w:lang w:val="ru-RU"/>
              </w:rPr>
            </w:pPr>
            <w:r w:rsidRPr="00DC40C9">
              <w:rPr>
                <w:rFonts w:ascii="Times New Roman" w:eastAsia="Times New Roman" w:hAnsi="Times New Roman"/>
                <w:color w:val="000000"/>
                <w:w w:val="97"/>
                <w:sz w:val="16"/>
                <w:lang w:val="ru-RU"/>
              </w:rPr>
              <w:t>Работа в парах: нахождение ошибок в упорядочивании слов по алфавиту;</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3.11.</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52" w:lineRule="auto"/>
              <w:ind w:left="72"/>
              <w:rPr>
                <w:lang w:val="ru-RU"/>
              </w:rPr>
            </w:pPr>
            <w:r w:rsidRPr="00DC40C9">
              <w:rPr>
                <w:rFonts w:ascii="Times New Roman" w:eastAsia="Times New Roman" w:hAnsi="Times New Roman"/>
                <w:color w:val="000000"/>
                <w:w w:val="97"/>
                <w:sz w:val="16"/>
                <w:lang w:val="ru-RU"/>
              </w:rPr>
              <w:t xml:space="preserve">Функции букв, обозначающих гласный звук в открытом слоге: обозначение гласного звука и указание на твёрдость или </w:t>
            </w:r>
            <w:r w:rsidRPr="00DC40C9">
              <w:rPr>
                <w:lang w:val="ru-RU"/>
              </w:rPr>
              <w:br/>
            </w:r>
            <w:r w:rsidRPr="00DC40C9">
              <w:rPr>
                <w:rFonts w:ascii="Times New Roman" w:eastAsia="Times New Roman" w:hAnsi="Times New Roman"/>
                <w:color w:val="000000"/>
                <w:w w:val="97"/>
                <w:sz w:val="16"/>
                <w:lang w:val="ru-RU"/>
              </w:rPr>
              <w:t xml:space="preserve">мягкость предшествующего </w:t>
            </w:r>
            <w:r w:rsidRPr="00DC40C9">
              <w:rPr>
                <w:lang w:val="ru-RU"/>
              </w:rPr>
              <w:br/>
            </w:r>
            <w:r w:rsidRPr="00DC40C9">
              <w:rPr>
                <w:rFonts w:ascii="Times New Roman" w:eastAsia="Times New Roman" w:hAnsi="Times New Roman"/>
                <w:color w:val="000000"/>
                <w:w w:val="97"/>
                <w:sz w:val="16"/>
                <w:lang w:val="ru-RU"/>
              </w:rPr>
              <w:t>согласного.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5" w:lineRule="auto"/>
              <w:ind w:left="72" w:right="432"/>
              <w:rPr>
                <w:lang w:val="ru-RU"/>
              </w:rPr>
            </w:pPr>
            <w:r w:rsidRPr="00DC40C9">
              <w:rPr>
                <w:rFonts w:ascii="Times New Roman" w:eastAsia="Times New Roman" w:hAnsi="Times New Roman"/>
                <w:color w:val="000000"/>
                <w:w w:val="97"/>
                <w:sz w:val="16"/>
                <w:lang w:val="ru-RU"/>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jc w:val="center"/>
            </w:pPr>
            <w:r>
              <w:rPr>
                <w:rFonts w:ascii="Times New Roman" w:eastAsia="Times New Roman" w:hAnsi="Times New Roman"/>
                <w:color w:val="000000"/>
                <w:w w:val="97"/>
                <w:sz w:val="16"/>
              </w:rPr>
              <w:t>3.12.</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33" w:lineRule="auto"/>
              <w:ind w:left="72"/>
              <w:rPr>
                <w:lang w:val="ru-RU"/>
              </w:rPr>
            </w:pPr>
            <w:r w:rsidRPr="00DC40C9">
              <w:rPr>
                <w:rFonts w:ascii="Times New Roman" w:eastAsia="Times New Roman" w:hAnsi="Times New Roman"/>
                <w:color w:val="000000"/>
                <w:w w:val="97"/>
                <w:sz w:val="16"/>
                <w:lang w:val="ru-RU"/>
              </w:rPr>
              <w:t xml:space="preserve">Функции букв </w:t>
            </w:r>
            <w:r w:rsidRPr="00DC40C9">
              <w:rPr>
                <w:rFonts w:ascii="Times New Roman" w:eastAsia="Times New Roman" w:hAnsi="Times New Roman"/>
                <w:b/>
                <w:color w:val="000000"/>
                <w:w w:val="97"/>
                <w:sz w:val="16"/>
                <w:lang w:val="ru-RU"/>
              </w:rPr>
              <w:t>е, ё, ю, я</w:t>
            </w:r>
            <w:r w:rsidRPr="00DC40C9">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50" w:lineRule="auto"/>
              <w:ind w:left="72" w:right="4896"/>
              <w:rPr>
                <w:lang w:val="ru-RU"/>
              </w:rPr>
            </w:pPr>
            <w:r w:rsidRPr="00DC40C9">
              <w:rPr>
                <w:rFonts w:ascii="Times New Roman" w:eastAsia="Times New Roman" w:hAnsi="Times New Roman"/>
                <w:color w:val="000000"/>
                <w:w w:val="97"/>
                <w:sz w:val="16"/>
                <w:lang w:val="ru-RU"/>
              </w:rPr>
              <w:t xml:space="preserve">Обьяснение функций букв е; </w:t>
            </w:r>
            <w:r w:rsidRPr="00DC40C9">
              <w:rPr>
                <w:lang w:val="ru-RU"/>
              </w:rPr>
              <w:br/>
            </w:r>
            <w:r w:rsidRPr="00DC40C9">
              <w:rPr>
                <w:rFonts w:ascii="Times New Roman" w:eastAsia="Times New Roman" w:hAnsi="Times New Roman"/>
                <w:color w:val="000000"/>
                <w:w w:val="97"/>
                <w:sz w:val="16"/>
                <w:lang w:val="ru-RU"/>
              </w:rPr>
              <w:t xml:space="preserve">ё; </w:t>
            </w:r>
            <w:r w:rsidRPr="00DC40C9">
              <w:rPr>
                <w:lang w:val="ru-RU"/>
              </w:rPr>
              <w:br/>
            </w:r>
            <w:r w:rsidRPr="00DC40C9">
              <w:rPr>
                <w:rFonts w:ascii="Times New Roman" w:eastAsia="Times New Roman" w:hAnsi="Times New Roman"/>
                <w:color w:val="000000"/>
                <w:w w:val="97"/>
                <w:sz w:val="16"/>
                <w:lang w:val="ru-RU"/>
              </w:rPr>
              <w:t xml:space="preserve">ю; </w:t>
            </w:r>
            <w:r w:rsidRPr="00DC40C9">
              <w:rPr>
                <w:lang w:val="ru-RU"/>
              </w:rPr>
              <w:br/>
            </w:r>
            <w:r w:rsidRPr="00DC40C9">
              <w:rPr>
                <w:rFonts w:ascii="Times New Roman" w:eastAsia="Times New Roman" w:hAnsi="Times New Roman"/>
                <w:color w:val="000000"/>
                <w:w w:val="97"/>
                <w:sz w:val="16"/>
                <w:lang w:val="ru-RU"/>
              </w:rPr>
              <w:t>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bl>
    <w:p w:rsidR="002E76D7" w:rsidRDefault="002E76D7">
      <w:pPr>
        <w:autoSpaceDE w:val="0"/>
        <w:autoSpaceDN w:val="0"/>
        <w:spacing w:after="0" w:line="14" w:lineRule="exact"/>
      </w:pPr>
    </w:p>
    <w:p w:rsidR="002E76D7" w:rsidRDefault="002E76D7">
      <w:pPr>
        <w:sectPr w:rsidR="002E76D7">
          <w:pgSz w:w="16840" w:h="11900"/>
          <w:pgMar w:top="284" w:right="640" w:bottom="400" w:left="666" w:header="720" w:footer="720" w:gutter="0"/>
          <w:cols w:space="720" w:equalWidth="0">
            <w:col w:w="15534" w:space="0"/>
          </w:cols>
          <w:docGrid w:linePitch="360"/>
        </w:sectPr>
      </w:pPr>
    </w:p>
    <w:p w:rsidR="002E76D7" w:rsidRDefault="002E76D7">
      <w:pPr>
        <w:autoSpaceDE w:val="0"/>
        <w:autoSpaceDN w:val="0"/>
        <w:spacing w:after="66" w:line="220" w:lineRule="exact"/>
      </w:pPr>
    </w:p>
    <w:tbl>
      <w:tblPr>
        <w:tblW w:w="0" w:type="auto"/>
        <w:tblInd w:w="6" w:type="dxa"/>
        <w:tblLayout w:type="fixed"/>
        <w:tblLook w:val="04A0"/>
      </w:tblPr>
      <w:tblGrid>
        <w:gridCol w:w="468"/>
        <w:gridCol w:w="2282"/>
        <w:gridCol w:w="528"/>
        <w:gridCol w:w="1104"/>
        <w:gridCol w:w="1142"/>
        <w:gridCol w:w="804"/>
        <w:gridCol w:w="6964"/>
        <w:gridCol w:w="828"/>
        <w:gridCol w:w="1382"/>
      </w:tblGrid>
      <w:tr w:rsidR="002E76D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3.13.</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7" w:lineRule="auto"/>
              <w:ind w:left="72" w:right="82"/>
              <w:jc w:val="both"/>
              <w:rPr>
                <w:lang w:val="ru-RU"/>
              </w:rPr>
            </w:pPr>
            <w:r w:rsidRPr="00DC40C9">
              <w:rPr>
                <w:rFonts w:ascii="Times New Roman" w:eastAsia="Times New Roman" w:hAnsi="Times New Roman"/>
                <w:color w:val="000000"/>
                <w:w w:val="97"/>
                <w:sz w:val="16"/>
                <w:lang w:val="ru-RU"/>
              </w:rPr>
              <w:t xml:space="preserve">Мягкий знак как показатель </w:t>
            </w:r>
            <w:r w:rsidRPr="00DC40C9">
              <w:rPr>
                <w:lang w:val="ru-RU"/>
              </w:rPr>
              <w:br/>
            </w:r>
            <w:r w:rsidRPr="00DC40C9">
              <w:rPr>
                <w:rFonts w:ascii="Times New Roman" w:eastAsia="Times New Roman" w:hAnsi="Times New Roman"/>
                <w:color w:val="000000"/>
                <w:w w:val="97"/>
                <w:sz w:val="16"/>
                <w:lang w:val="ru-RU"/>
              </w:rPr>
              <w:t xml:space="preserve">мягкости предшест​вующего </w:t>
            </w:r>
            <w:r w:rsidRPr="00DC40C9">
              <w:rPr>
                <w:lang w:val="ru-RU"/>
              </w:rPr>
              <w:br/>
            </w:r>
            <w:r w:rsidRPr="00DC40C9">
              <w:rPr>
                <w:rFonts w:ascii="Times New Roman" w:eastAsia="Times New Roman" w:hAnsi="Times New Roman"/>
                <w:color w:val="000000"/>
                <w:w w:val="97"/>
                <w:sz w:val="16"/>
                <w:lang w:val="ru-RU"/>
              </w:rPr>
              <w:t>согласного звука в конце слова.</w:t>
            </w:r>
          </w:p>
          <w:p w:rsidR="002E76D7" w:rsidRPr="00DC40C9" w:rsidRDefault="00DC40C9">
            <w:pPr>
              <w:autoSpaceDE w:val="0"/>
              <w:autoSpaceDN w:val="0"/>
              <w:spacing w:before="20" w:after="0" w:line="245" w:lineRule="auto"/>
              <w:ind w:left="72" w:right="144"/>
              <w:rPr>
                <w:lang w:val="ru-RU"/>
              </w:rPr>
            </w:pPr>
            <w:r w:rsidRPr="00DC40C9">
              <w:rPr>
                <w:rFonts w:ascii="Times New Roman" w:eastAsia="Times New Roman" w:hAnsi="Times New Roman"/>
                <w:color w:val="000000"/>
                <w:w w:val="97"/>
                <w:sz w:val="16"/>
                <w:lang w:val="ru-RU"/>
              </w:rPr>
              <w:t>Разные способы обозначения буквами звука [й’].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5" w:lineRule="auto"/>
              <w:ind w:left="72" w:right="864"/>
              <w:rPr>
                <w:lang w:val="ru-RU"/>
              </w:rPr>
            </w:pPr>
            <w:r w:rsidRPr="00DC40C9">
              <w:rPr>
                <w:rFonts w:ascii="Times New Roman" w:eastAsia="Times New Roman" w:hAnsi="Times New Roman"/>
                <w:color w:val="000000"/>
                <w:w w:val="97"/>
                <w:sz w:val="16"/>
                <w:lang w:val="ru-RU"/>
              </w:rPr>
              <w:t>Игровое упражнение «Найди нужную букву» (отрабатывается умение соотносить звук и соответствующую ему букву);</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54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3.14.</w:t>
            </w:r>
          </w:p>
        </w:tc>
        <w:tc>
          <w:tcPr>
            <w:tcW w:w="2282"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Pr="00DC40C9" w:rsidRDefault="00DC40C9">
            <w:pPr>
              <w:autoSpaceDE w:val="0"/>
              <w:autoSpaceDN w:val="0"/>
              <w:spacing w:before="78" w:after="0" w:line="230" w:lineRule="auto"/>
              <w:ind w:left="72"/>
              <w:rPr>
                <w:lang w:val="ru-RU"/>
              </w:rPr>
            </w:pPr>
            <w:r w:rsidRPr="00DC40C9">
              <w:rPr>
                <w:rFonts w:ascii="Times New Roman" w:eastAsia="Times New Roman" w:hAnsi="Times New Roman"/>
                <w:color w:val="000000"/>
                <w:w w:val="97"/>
                <w:sz w:val="16"/>
                <w:lang w:val="ru-RU"/>
              </w:rPr>
              <w:t xml:space="preserve">Функция букв </w:t>
            </w:r>
            <w:r w:rsidRPr="00DC40C9">
              <w:rPr>
                <w:rFonts w:ascii="Times New Roman" w:eastAsia="Times New Roman" w:hAnsi="Times New Roman"/>
                <w:b/>
                <w:color w:val="000000"/>
                <w:w w:val="97"/>
                <w:sz w:val="16"/>
                <w:lang w:val="ru-RU"/>
              </w:rPr>
              <w:t>ь</w:t>
            </w:r>
            <w:r w:rsidRPr="00DC40C9">
              <w:rPr>
                <w:rFonts w:ascii="Times New Roman" w:eastAsia="Times New Roman" w:hAnsi="Times New Roman"/>
                <w:color w:val="000000"/>
                <w:w w:val="97"/>
                <w:sz w:val="16"/>
                <w:lang w:val="ru-RU"/>
              </w:rPr>
              <w:t xml:space="preserve"> и </w:t>
            </w:r>
            <w:r w:rsidRPr="00DC40C9">
              <w:rPr>
                <w:rFonts w:ascii="Times New Roman" w:eastAsia="Times New Roman" w:hAnsi="Times New Roman"/>
                <w:b/>
                <w:color w:val="000000"/>
                <w:w w:val="97"/>
                <w:sz w:val="16"/>
                <w:lang w:val="ru-RU"/>
              </w:rPr>
              <w:t>ъ</w:t>
            </w:r>
            <w:r w:rsidRPr="00DC40C9">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Pr="00DC40C9" w:rsidRDefault="00DC40C9">
            <w:pPr>
              <w:autoSpaceDE w:val="0"/>
              <w:autoSpaceDN w:val="0"/>
              <w:spacing w:before="78" w:after="0" w:line="230" w:lineRule="auto"/>
              <w:ind w:left="72"/>
              <w:rPr>
                <w:lang w:val="ru-RU"/>
              </w:rPr>
            </w:pPr>
            <w:r w:rsidRPr="00DC40C9">
              <w:rPr>
                <w:rFonts w:ascii="Times New Roman" w:eastAsia="Times New Roman" w:hAnsi="Times New Roman"/>
                <w:color w:val="000000"/>
                <w:w w:val="97"/>
                <w:sz w:val="16"/>
                <w:lang w:val="ru-RU"/>
              </w:rPr>
              <w:t>Учебный диалог «Зачем нам нужны буквы ь и ъ?», объяснение в ходе диалога функции букв ь и ъ;</w:t>
            </w:r>
          </w:p>
        </w:tc>
        <w:tc>
          <w:tcPr>
            <w:tcW w:w="828"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r>
      <w:tr w:rsidR="002E76D7">
        <w:trPr>
          <w:trHeight w:hRule="exact" w:val="73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4" w:after="0" w:line="230" w:lineRule="auto"/>
              <w:jc w:val="center"/>
            </w:pPr>
            <w:r>
              <w:rPr>
                <w:rFonts w:ascii="Times New Roman" w:eastAsia="Times New Roman" w:hAnsi="Times New Roman"/>
                <w:color w:val="000000"/>
                <w:w w:val="97"/>
                <w:sz w:val="16"/>
              </w:rPr>
              <w:t>3.15.</w:t>
            </w:r>
          </w:p>
        </w:tc>
        <w:tc>
          <w:tcPr>
            <w:tcW w:w="2282"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4" w:after="0" w:line="250" w:lineRule="auto"/>
              <w:ind w:left="72" w:right="288"/>
              <w:rPr>
                <w:lang w:val="ru-RU"/>
              </w:rPr>
            </w:pPr>
            <w:r w:rsidRPr="00DC40C9">
              <w:rPr>
                <w:rFonts w:ascii="Times New Roman" w:eastAsia="Times New Roman" w:hAnsi="Times New Roman"/>
                <w:color w:val="000000"/>
                <w:w w:val="97"/>
                <w:sz w:val="16"/>
                <w:lang w:val="ru-RU"/>
              </w:rPr>
              <w:t xml:space="preserve">Знакомство с русским </w:t>
            </w:r>
            <w:r w:rsidRPr="00DC40C9">
              <w:rPr>
                <w:lang w:val="ru-RU"/>
              </w:rPr>
              <w:br/>
            </w:r>
            <w:r w:rsidRPr="00DC40C9">
              <w:rPr>
                <w:rFonts w:ascii="Times New Roman" w:eastAsia="Times New Roman" w:hAnsi="Times New Roman"/>
                <w:color w:val="000000"/>
                <w:w w:val="97"/>
                <w:sz w:val="16"/>
                <w:lang w:val="ru-RU"/>
              </w:rPr>
              <w:t xml:space="preserve">алфавитом как </w:t>
            </w:r>
            <w:r w:rsidRPr="00DC40C9">
              <w:rPr>
                <w:lang w:val="ru-RU"/>
              </w:rPr>
              <w:br/>
            </w:r>
            <w:r w:rsidRPr="00DC40C9">
              <w:rPr>
                <w:rFonts w:ascii="Times New Roman" w:eastAsia="Times New Roman" w:hAnsi="Times New Roman"/>
                <w:color w:val="000000"/>
                <w:w w:val="97"/>
                <w:sz w:val="16"/>
                <w:lang w:val="ru-RU"/>
              </w:rPr>
              <w:t>последовательностью букв</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4" w:after="0" w:line="230" w:lineRule="auto"/>
              <w:ind w:left="72"/>
            </w:pPr>
            <w:r>
              <w:rPr>
                <w:rFonts w:ascii="Times New Roman" w:eastAsia="Times New Roman" w:hAnsi="Times New Roman"/>
                <w:color w:val="000000"/>
                <w:w w:val="97"/>
                <w:sz w:val="16"/>
              </w:rPr>
              <w:t>2</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4" w:after="0" w:line="230" w:lineRule="auto"/>
              <w:ind w:left="72"/>
            </w:pPr>
            <w:r>
              <w:rPr>
                <w:rFonts w:ascii="Times New Roman" w:eastAsia="Times New Roman" w:hAnsi="Times New Roman"/>
                <w:color w:val="000000"/>
                <w:w w:val="97"/>
                <w:sz w:val="16"/>
              </w:rPr>
              <w:t>Игра-соревнование «Повтори алфавит»;</w:t>
            </w:r>
          </w:p>
        </w:tc>
        <w:tc>
          <w:tcPr>
            <w:tcW w:w="828"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4"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348"/>
        </w:trPr>
        <w:tc>
          <w:tcPr>
            <w:tcW w:w="27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57</w:t>
            </w:r>
          </w:p>
        </w:tc>
        <w:tc>
          <w:tcPr>
            <w:tcW w:w="122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b/>
                <w:color w:val="000000"/>
                <w:w w:val="97"/>
                <w:sz w:val="16"/>
              </w:rPr>
              <w:t>СИСТЕМАТИЧЕСКИЙ КУРС</w:t>
            </w:r>
          </w:p>
        </w:tc>
      </w:tr>
      <w:tr w:rsidR="002E76D7">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jc w:val="center"/>
            </w:pPr>
            <w:r>
              <w:rPr>
                <w:rFonts w:ascii="Times New Roman" w:eastAsia="Times New Roman" w:hAnsi="Times New Roman"/>
                <w:color w:val="000000"/>
                <w:w w:val="97"/>
                <w:sz w:val="16"/>
              </w:rPr>
              <w:t>1.1.</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45" w:lineRule="auto"/>
              <w:ind w:left="72"/>
              <w:rPr>
                <w:lang w:val="ru-RU"/>
              </w:rPr>
            </w:pPr>
            <w:r w:rsidRPr="00DC40C9">
              <w:rPr>
                <w:rFonts w:ascii="Times New Roman" w:eastAsia="Times New Roman" w:hAnsi="Times New Roman"/>
                <w:color w:val="000000"/>
                <w:w w:val="97"/>
                <w:sz w:val="16"/>
                <w:lang w:val="ru-RU"/>
              </w:rPr>
              <w:t>Сказка народная (фольклорная) и литературная (авторская)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52" w:lineRule="auto"/>
              <w:ind w:left="72"/>
              <w:rPr>
                <w:lang w:val="ru-RU"/>
              </w:rPr>
            </w:pPr>
            <w:r w:rsidRPr="00DC40C9">
              <w:rPr>
                <w:rFonts w:ascii="Times New Roman" w:eastAsia="Times New Roman" w:hAnsi="Times New Roman"/>
                <w:color w:val="000000"/>
                <w:w w:val="97"/>
                <w:sz w:val="16"/>
                <w:lang w:val="ru-RU"/>
              </w:rPr>
              <w:t xml:space="preserve">Слушание чтения учителем фольклорных произведений (на примере русских народных сказок: «Кот,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Сутеев«Палочка-выручалочка»); </w:t>
            </w:r>
            <w:r w:rsidRPr="00DC40C9">
              <w:rPr>
                <w:lang w:val="ru-RU"/>
              </w:rPr>
              <w:br/>
            </w:r>
            <w:r w:rsidRPr="00DC40C9">
              <w:rPr>
                <w:rFonts w:ascii="Times New Roman" w:eastAsia="Times New Roman" w:hAnsi="Times New Roman"/>
                <w:color w:val="000000"/>
                <w:w w:val="97"/>
                <w:sz w:val="16"/>
                <w:lang w:val="ru-RU"/>
              </w:rPr>
              <w:t>Учебный диалог: обсуждение вопросов — какова тема сказки, кто её герои, что произошло (что происходило) в сказке;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1.2.</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5" w:lineRule="auto"/>
              <w:ind w:left="72" w:right="288"/>
              <w:rPr>
                <w:lang w:val="ru-RU"/>
              </w:rPr>
            </w:pPr>
            <w:r w:rsidRPr="00DC40C9">
              <w:rPr>
                <w:rFonts w:ascii="Times New Roman" w:eastAsia="Times New Roman" w:hAnsi="Times New Roman"/>
                <w:color w:val="000000"/>
                <w:w w:val="97"/>
                <w:sz w:val="16"/>
                <w:lang w:val="ru-RU"/>
              </w:rPr>
              <w:t>Произведения о детях и для детей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50" w:lineRule="auto"/>
              <w:ind w:left="72" w:right="144"/>
              <w:rPr>
                <w:lang w:val="ru-RU"/>
              </w:rPr>
            </w:pPr>
            <w:r w:rsidRPr="00DC40C9">
              <w:rPr>
                <w:rFonts w:ascii="Times New Roman" w:eastAsia="Times New Roman" w:hAnsi="Times New Roman"/>
                <w:color w:val="000000"/>
                <w:w w:val="97"/>
                <w:sz w:val="16"/>
                <w:lang w:val="ru-RU"/>
              </w:rPr>
              <w:t xml:space="preserve">Упражнение в чтении вслух разножанровых произведений о детях (использовать слоговое плавное чтение с переходомна чтение словами без пропусков и перестановок букв и слогов); </w:t>
            </w:r>
            <w:r w:rsidRPr="00DC40C9">
              <w:rPr>
                <w:lang w:val="ru-RU"/>
              </w:rPr>
              <w:br/>
            </w:r>
            <w:r w:rsidRPr="00DC40C9">
              <w:rPr>
                <w:rFonts w:ascii="Times New Roman" w:eastAsia="Times New Roman" w:hAnsi="Times New Roman"/>
                <w:color w:val="000000"/>
                <w:w w:val="97"/>
                <w:sz w:val="16"/>
                <w:lang w:val="ru-RU"/>
              </w:rPr>
              <w:t>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w:t>
            </w:r>
          </w:p>
          <w:p w:rsidR="002E76D7" w:rsidRPr="00DC40C9" w:rsidRDefault="00DC40C9">
            <w:pPr>
              <w:autoSpaceDE w:val="0"/>
              <w:autoSpaceDN w:val="0"/>
              <w:spacing w:before="20" w:after="0" w:line="230" w:lineRule="auto"/>
              <w:ind w:left="72"/>
              <w:rPr>
                <w:lang w:val="ru-RU"/>
              </w:rPr>
            </w:pPr>
            <w:r w:rsidRPr="00DC40C9">
              <w:rPr>
                <w:rFonts w:ascii="Times New Roman" w:eastAsia="Times New Roman" w:hAnsi="Times New Roman"/>
                <w:color w:val="000000"/>
                <w:w w:val="97"/>
                <w:sz w:val="16"/>
                <w:lang w:val="ru-RU"/>
              </w:rPr>
              <w:t>Пермяк «Самое страшное», «Торопливый ножик», В. А. Осеева «Плохо», «Три товарища», А. Л.</w:t>
            </w:r>
          </w:p>
          <w:p w:rsidR="002E76D7" w:rsidRPr="00DC40C9" w:rsidRDefault="00DC40C9">
            <w:pPr>
              <w:autoSpaceDE w:val="0"/>
              <w:autoSpaceDN w:val="0"/>
              <w:spacing w:before="20" w:after="0" w:line="254" w:lineRule="auto"/>
              <w:ind w:left="72" w:right="144"/>
              <w:rPr>
                <w:lang w:val="ru-RU"/>
              </w:rPr>
            </w:pPr>
            <w:r w:rsidRPr="00DC40C9">
              <w:rPr>
                <w:rFonts w:ascii="Times New Roman" w:eastAsia="Times New Roman" w:hAnsi="Times New Roman"/>
                <w:color w:val="000000"/>
                <w:w w:val="97"/>
                <w:sz w:val="16"/>
                <w:lang w:val="ru-RU"/>
              </w:rPr>
              <w:t xml:space="preserve">Барто «Подари, подари…», «Я — лишний», Н. М. Артюхова «Саша-дразнилка», Ю. И. Ермолаев«Лучший друг», Р. С. Сеф «Совет»; </w:t>
            </w:r>
            <w:r w:rsidRPr="00DC40C9">
              <w:rPr>
                <w:lang w:val="ru-RU"/>
              </w:rPr>
              <w:br/>
            </w:r>
            <w:r w:rsidRPr="00DC40C9">
              <w:rPr>
                <w:rFonts w:ascii="Times New Roman" w:eastAsia="Times New Roman" w:hAnsi="Times New Roman"/>
                <w:color w:val="000000"/>
                <w:w w:val="97"/>
                <w:sz w:val="16"/>
                <w:lang w:val="ru-RU"/>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r w:rsidRPr="00DC40C9">
              <w:rPr>
                <w:lang w:val="ru-RU"/>
              </w:rPr>
              <w:br/>
            </w:r>
            <w:r w:rsidRPr="00DC40C9">
              <w:rPr>
                <w:rFonts w:ascii="Times New Roman" w:eastAsia="Times New Roman" w:hAnsi="Times New Roman"/>
                <w:color w:val="000000"/>
                <w:w w:val="97"/>
                <w:sz w:val="16"/>
                <w:lang w:val="ru-RU"/>
              </w:rPr>
              <w:t>Выразительное чтение по ролям диалогов героев;</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19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jc w:val="center"/>
            </w:pPr>
            <w:r>
              <w:rPr>
                <w:rFonts w:ascii="Times New Roman" w:eastAsia="Times New Roman" w:hAnsi="Times New Roman"/>
                <w:color w:val="000000"/>
                <w:w w:val="97"/>
                <w:sz w:val="16"/>
              </w:rPr>
              <w:t>1.3.</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45" w:lineRule="auto"/>
              <w:ind w:left="72" w:right="576"/>
            </w:pPr>
            <w:r>
              <w:rPr>
                <w:rFonts w:ascii="Times New Roman" w:eastAsia="Times New Roman" w:hAnsi="Times New Roman"/>
                <w:color w:val="000000"/>
                <w:w w:val="97"/>
                <w:sz w:val="16"/>
              </w:rPr>
              <w:t>Произведения о родной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54" w:lineRule="auto"/>
              <w:ind w:left="72" w:right="144"/>
              <w:rPr>
                <w:lang w:val="ru-RU"/>
              </w:rPr>
            </w:pPr>
            <w:r w:rsidRPr="00DC40C9">
              <w:rPr>
                <w:rFonts w:ascii="Times New Roman" w:eastAsia="Times New Roman" w:hAnsi="Times New Roman"/>
                <w:color w:val="000000"/>
                <w:w w:val="97"/>
                <w:sz w:val="16"/>
                <w:lang w:val="ru-RU"/>
              </w:rPr>
              <w:t xml:space="preserve">Слушание и чтение поэтических описаний картин природы (пейзажной лирики); </w:t>
            </w:r>
            <w:r w:rsidRPr="00DC40C9">
              <w:rPr>
                <w:lang w:val="ru-RU"/>
              </w:rPr>
              <w:br/>
            </w:r>
            <w:r w:rsidRPr="00DC40C9">
              <w:rPr>
                <w:rFonts w:ascii="Times New Roman" w:eastAsia="Times New Roman" w:hAnsi="Times New Roman"/>
                <w:color w:val="000000"/>
                <w:w w:val="97"/>
                <w:sz w:val="16"/>
                <w:lang w:val="ru-RU"/>
              </w:rPr>
              <w:t xml:space="preserve">Беседа по выявлению понимания настроения, переданного автором (радость, грусть, удивление и др.), определение темы стихотворных произведений (трёх-четырёх по выбору); </w:t>
            </w:r>
            <w:r w:rsidRPr="00DC40C9">
              <w:rPr>
                <w:lang w:val="ru-RU"/>
              </w:rPr>
              <w:br/>
            </w:r>
            <w:r w:rsidRPr="00DC40C9">
              <w:rPr>
                <w:rFonts w:ascii="Times New Roman" w:eastAsia="Times New Roman" w:hAnsi="Times New Roman"/>
                <w:color w:val="000000"/>
                <w:w w:val="97"/>
                <w:sz w:val="16"/>
                <w:lang w:val="ru-RU"/>
              </w:rPr>
              <w:t xml:space="preserve">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 </w:t>
            </w:r>
            <w:r w:rsidRPr="00DC40C9">
              <w:rPr>
                <w:lang w:val="ru-RU"/>
              </w:rPr>
              <w:br/>
            </w:r>
            <w:r w:rsidRPr="00DC40C9">
              <w:rPr>
                <w:rFonts w:ascii="Times New Roman" w:eastAsia="Times New Roman" w:hAnsi="Times New Roman"/>
                <w:color w:val="000000"/>
                <w:w w:val="97"/>
                <w:sz w:val="16"/>
                <w:lang w:val="ru-RU"/>
              </w:rPr>
              <w:t>Анализ стихотворного текста, составление интонационного рисунка с опорой на знаки препинания; Выразительное чтение стихотворений с опорой на интонационный рисунок;</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bl>
    <w:p w:rsidR="002E76D7" w:rsidRDefault="002E76D7">
      <w:pPr>
        <w:autoSpaceDE w:val="0"/>
        <w:autoSpaceDN w:val="0"/>
        <w:spacing w:after="0" w:line="14" w:lineRule="exact"/>
      </w:pPr>
    </w:p>
    <w:p w:rsidR="002E76D7" w:rsidRDefault="002E76D7">
      <w:pPr>
        <w:sectPr w:rsidR="002E76D7">
          <w:pgSz w:w="16840" w:h="11900"/>
          <w:pgMar w:top="284" w:right="640" w:bottom="1242" w:left="666" w:header="720" w:footer="720" w:gutter="0"/>
          <w:cols w:space="720" w:equalWidth="0">
            <w:col w:w="15534" w:space="0"/>
          </w:cols>
          <w:docGrid w:linePitch="360"/>
        </w:sectPr>
      </w:pPr>
    </w:p>
    <w:p w:rsidR="002E76D7" w:rsidRDefault="002E76D7">
      <w:pPr>
        <w:autoSpaceDE w:val="0"/>
        <w:autoSpaceDN w:val="0"/>
        <w:spacing w:after="66" w:line="220" w:lineRule="exact"/>
      </w:pPr>
    </w:p>
    <w:tbl>
      <w:tblPr>
        <w:tblW w:w="0" w:type="auto"/>
        <w:tblInd w:w="6" w:type="dxa"/>
        <w:tblLayout w:type="fixed"/>
        <w:tblLook w:val="04A0"/>
      </w:tblPr>
      <w:tblGrid>
        <w:gridCol w:w="468"/>
        <w:gridCol w:w="2282"/>
        <w:gridCol w:w="528"/>
        <w:gridCol w:w="1104"/>
        <w:gridCol w:w="1142"/>
        <w:gridCol w:w="804"/>
        <w:gridCol w:w="6964"/>
        <w:gridCol w:w="828"/>
        <w:gridCol w:w="1382"/>
      </w:tblGrid>
      <w:tr w:rsidR="002E76D7">
        <w:trPr>
          <w:trHeight w:hRule="exact" w:val="25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1.4.</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5" w:lineRule="auto"/>
              <w:ind w:left="72"/>
              <w:rPr>
                <w:lang w:val="ru-RU"/>
              </w:rPr>
            </w:pPr>
            <w:r w:rsidRPr="00DC40C9">
              <w:rPr>
                <w:rFonts w:ascii="Times New Roman" w:eastAsia="Times New Roman" w:hAnsi="Times New Roman"/>
                <w:color w:val="000000"/>
                <w:w w:val="97"/>
                <w:sz w:val="16"/>
                <w:lang w:val="ru-RU"/>
              </w:rPr>
              <w:t>Устное народное творчество —малые фольклорные жанры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54" w:lineRule="auto"/>
              <w:ind w:left="72" w:right="144"/>
              <w:rPr>
                <w:lang w:val="ru-RU"/>
              </w:rPr>
            </w:pPr>
            <w:r w:rsidRPr="00DC40C9">
              <w:rPr>
                <w:rFonts w:ascii="Times New Roman" w:eastAsia="Times New Roman" w:hAnsi="Times New Roman"/>
                <w:color w:val="000000"/>
                <w:w w:val="97"/>
                <w:sz w:val="16"/>
                <w:lang w:val="ru-RU"/>
              </w:rPr>
              <w:t xml:space="preserve">; </w:t>
            </w:r>
            <w:r w:rsidRPr="00DC40C9">
              <w:rPr>
                <w:lang w:val="ru-RU"/>
              </w:rPr>
              <w:br/>
            </w:r>
            <w:r w:rsidRPr="00DC40C9">
              <w:rPr>
                <w:rFonts w:ascii="Times New Roman" w:eastAsia="Times New Roman" w:hAnsi="Times New Roman"/>
                <w:color w:val="000000"/>
                <w:w w:val="97"/>
                <w:sz w:val="16"/>
                <w:lang w:val="ru-RU"/>
              </w:rPr>
              <w:t xml:space="preserve">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 </w:t>
            </w:r>
            <w:r w:rsidRPr="00DC40C9">
              <w:rPr>
                <w:lang w:val="ru-RU"/>
              </w:rPr>
              <w:br/>
            </w:r>
            <w:r w:rsidRPr="00DC40C9">
              <w:rPr>
                <w:rFonts w:ascii="Times New Roman" w:eastAsia="Times New Roman" w:hAnsi="Times New Roman"/>
                <w:color w:val="000000"/>
                <w:w w:val="97"/>
                <w:sz w:val="16"/>
                <w:lang w:val="ru-RU"/>
              </w:rPr>
              <w:t xml:space="preserve">Анализ потешек, считалок, загадок: поиск ключевых слов, помогающих охарактеризовать жанр произведения и назвать его (не менее шести произведений); </w:t>
            </w:r>
            <w:r w:rsidRPr="00DC40C9">
              <w:rPr>
                <w:lang w:val="ru-RU"/>
              </w:rPr>
              <w:br/>
            </w:r>
            <w:r w:rsidRPr="00DC40C9">
              <w:rPr>
                <w:rFonts w:ascii="Times New Roman" w:eastAsia="Times New Roman" w:hAnsi="Times New Roman"/>
                <w:color w:val="000000"/>
                <w:w w:val="97"/>
                <w:sz w:val="16"/>
                <w:lang w:val="ru-RU"/>
              </w:rPr>
              <w:t xml:space="preserve">Учебный диалог: объяснение смысла пословиц, соотнесение их с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 </w:t>
            </w:r>
            <w:r w:rsidRPr="00DC40C9">
              <w:rPr>
                <w:lang w:val="ru-RU"/>
              </w:rPr>
              <w:br/>
            </w:r>
            <w:r w:rsidRPr="00DC40C9">
              <w:rPr>
                <w:rFonts w:ascii="Times New Roman" w:eastAsia="Times New Roman" w:hAnsi="Times New Roman"/>
                <w:color w:val="000000"/>
                <w:w w:val="97"/>
                <w:sz w:val="16"/>
                <w:lang w:val="ru-RU"/>
              </w:rPr>
              <w:t xml:space="preserve">Драматизация потешек; </w:t>
            </w:r>
            <w:r w:rsidRPr="00DC40C9">
              <w:rPr>
                <w:lang w:val="ru-RU"/>
              </w:rPr>
              <w:br/>
            </w:r>
            <w:r w:rsidRPr="00DC40C9">
              <w:rPr>
                <w:rFonts w:ascii="Times New Roman" w:eastAsia="Times New Roman" w:hAnsi="Times New Roman"/>
                <w:color w:val="000000"/>
                <w:w w:val="97"/>
                <w:sz w:val="16"/>
                <w:lang w:val="ru-RU"/>
              </w:rPr>
              <w:t>Игра «Вспомни и назови»: определение жанров прослушанных и прочитанных произведений: потешка, загадка, сказка, рассказ, стихотворение;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380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jc w:val="center"/>
            </w:pPr>
            <w:r>
              <w:rPr>
                <w:rFonts w:ascii="Times New Roman" w:eastAsia="Times New Roman" w:hAnsi="Times New Roman"/>
                <w:color w:val="000000"/>
                <w:w w:val="97"/>
                <w:sz w:val="16"/>
              </w:rPr>
              <w:t>1.5.</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45" w:lineRule="auto"/>
              <w:ind w:left="72"/>
              <w:rPr>
                <w:lang w:val="ru-RU"/>
              </w:rPr>
            </w:pPr>
            <w:r w:rsidRPr="00DC40C9">
              <w:rPr>
                <w:rFonts w:ascii="Times New Roman" w:eastAsia="Times New Roman" w:hAnsi="Times New Roman"/>
                <w:color w:val="000000"/>
                <w:w w:val="97"/>
                <w:sz w:val="16"/>
                <w:lang w:val="ru-RU"/>
              </w:rPr>
              <w:t>Произведения о братьях наших меньших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57" w:lineRule="auto"/>
              <w:ind w:left="72"/>
              <w:rPr>
                <w:lang w:val="ru-RU"/>
              </w:rPr>
            </w:pPr>
            <w:r w:rsidRPr="00DC40C9">
              <w:rPr>
                <w:rFonts w:ascii="Times New Roman" w:eastAsia="Times New Roman" w:hAnsi="Times New Roman"/>
                <w:color w:val="000000"/>
                <w:w w:val="97"/>
                <w:sz w:val="16"/>
                <w:lang w:val="ru-RU"/>
              </w:rPr>
              <w:t xml:space="preserve">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 </w:t>
            </w:r>
            <w:r w:rsidRPr="00DC40C9">
              <w:rPr>
                <w:lang w:val="ru-RU"/>
              </w:rPr>
              <w:br/>
            </w:r>
            <w:r w:rsidRPr="00DC40C9">
              <w:rPr>
                <w:rFonts w:ascii="Times New Roman" w:eastAsia="Times New Roman" w:hAnsi="Times New Roman"/>
                <w:color w:val="000000"/>
                <w:w w:val="97"/>
                <w:sz w:val="16"/>
                <w:lang w:val="ru-RU"/>
              </w:rPr>
              <w:t xml:space="preserve">Беседа по выявлению понимания прослушанного произведения, ответы на вопросы о впечатлении от произведения; </w:t>
            </w:r>
            <w:r w:rsidRPr="00DC40C9">
              <w:rPr>
                <w:lang w:val="ru-RU"/>
              </w:rPr>
              <w:br/>
            </w:r>
            <w:r w:rsidRPr="00DC40C9">
              <w:rPr>
                <w:rFonts w:ascii="Times New Roman" w:eastAsia="Times New Roman" w:hAnsi="Times New Roman"/>
                <w:color w:val="000000"/>
                <w:w w:val="97"/>
                <w:sz w:val="16"/>
                <w:lang w:val="ru-RU"/>
              </w:rPr>
              <w:t xml:space="preserve">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Шим «Жук на ниточке», В. Д. Берестов «Выводок», «Цыплята», С. В. Михалков «Мой щенок»,«Трезор», «Зяблик», И. П. Токмакова «Купите собаку», «Разговор синицы и дятла», И. А. Мазнин«Давайте дружить»; </w:t>
            </w:r>
            <w:r w:rsidRPr="00DC40C9">
              <w:rPr>
                <w:lang w:val="ru-RU"/>
              </w:rPr>
              <w:br/>
            </w:r>
            <w:r w:rsidRPr="00DC40C9">
              <w:rPr>
                <w:rFonts w:ascii="Times New Roman" w:eastAsia="Times New Roman" w:hAnsi="Times New Roman"/>
                <w:color w:val="000000"/>
                <w:w w:val="97"/>
                <w:sz w:val="16"/>
                <w:lang w:val="ru-RU"/>
              </w:rPr>
              <w:t xml:space="preserve">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 </w:t>
            </w:r>
            <w:r w:rsidRPr="00DC40C9">
              <w:rPr>
                <w:lang w:val="ru-RU"/>
              </w:rPr>
              <w:br/>
            </w:r>
            <w:r w:rsidRPr="00DC40C9">
              <w:rPr>
                <w:rFonts w:ascii="Times New Roman" w:eastAsia="Times New Roman" w:hAnsi="Times New Roman"/>
                <w:color w:val="000000"/>
                <w:w w:val="97"/>
                <w:sz w:val="16"/>
                <w:lang w:val="ru-RU"/>
              </w:rPr>
              <w:t xml:space="preserve">Работа с текстом: нахождение в тексте слов, характеризующих героя (внешность, поступки) в произведениях разных авторов (трёх-четырёх по выбору). Например, Н. И. Сладков «Лисица и Ёж», М. М. Пришвин «Ёж», Ю. Н. Могутин «Убежал», Б В Заходер «Ёжик», Е. И. Чарушин «Томка»,«Томка и корова», «Томкины сны»; </w:t>
            </w:r>
            <w:r w:rsidRPr="00DC40C9">
              <w:rPr>
                <w:lang w:val="ru-RU"/>
              </w:rPr>
              <w:br/>
            </w:r>
            <w:r w:rsidRPr="00DC40C9">
              <w:rPr>
                <w:rFonts w:ascii="Times New Roman" w:eastAsia="Times New Roman" w:hAnsi="Times New Roman"/>
                <w:color w:val="000000"/>
                <w:w w:val="97"/>
                <w:sz w:val="16"/>
                <w:lang w:val="ru-RU"/>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26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jc w:val="center"/>
            </w:pPr>
            <w:r>
              <w:rPr>
                <w:rFonts w:ascii="Times New Roman" w:eastAsia="Times New Roman" w:hAnsi="Times New Roman"/>
                <w:color w:val="000000"/>
                <w:w w:val="97"/>
                <w:sz w:val="16"/>
              </w:rPr>
              <w:t>1.6.</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Произведения о маме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50" w:lineRule="auto"/>
              <w:ind w:left="72"/>
              <w:rPr>
                <w:lang w:val="ru-RU"/>
              </w:rPr>
            </w:pPr>
            <w:r w:rsidRPr="00DC40C9">
              <w:rPr>
                <w:rFonts w:ascii="Times New Roman" w:eastAsia="Times New Roman" w:hAnsi="Times New Roman"/>
                <w:color w:val="000000"/>
                <w:w w:val="97"/>
                <w:sz w:val="16"/>
                <w:lang w:val="ru-RU"/>
              </w:rPr>
              <w:t xml:space="preserve">; </w:t>
            </w:r>
            <w:r w:rsidRPr="00DC40C9">
              <w:rPr>
                <w:lang w:val="ru-RU"/>
              </w:rPr>
              <w:br/>
            </w:r>
            <w:r w:rsidRPr="00DC40C9">
              <w:rPr>
                <w:rFonts w:ascii="Times New Roman" w:eastAsia="Times New Roman" w:hAnsi="Times New Roman"/>
                <w:color w:val="000000"/>
                <w:w w:val="97"/>
                <w:sz w:val="16"/>
                <w:lang w:val="ru-RU"/>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самое дорогое и важное чувство в жизни человека. Например, слушание и чтение произведений П.</w:t>
            </w:r>
          </w:p>
          <w:p w:rsidR="002E76D7" w:rsidRPr="00DC40C9" w:rsidRDefault="00DC40C9">
            <w:pPr>
              <w:autoSpaceDE w:val="0"/>
              <w:autoSpaceDN w:val="0"/>
              <w:spacing w:before="20" w:after="0" w:line="230" w:lineRule="auto"/>
              <w:ind w:left="72"/>
              <w:rPr>
                <w:lang w:val="ru-RU"/>
              </w:rPr>
            </w:pPr>
            <w:r w:rsidRPr="00DC40C9">
              <w:rPr>
                <w:rFonts w:ascii="Times New Roman" w:eastAsia="Times New Roman" w:hAnsi="Times New Roman"/>
                <w:color w:val="000000"/>
                <w:w w:val="97"/>
                <w:sz w:val="16"/>
                <w:lang w:val="ru-RU"/>
              </w:rPr>
              <w:t>Н. Воронько «Лучше нет родного края», М. Ю. Есеновского «Моя небольшая родина», Н. Н.</w:t>
            </w:r>
          </w:p>
          <w:p w:rsidR="002E76D7" w:rsidRPr="00DC40C9" w:rsidRDefault="00DC40C9">
            <w:pPr>
              <w:autoSpaceDE w:val="0"/>
              <w:autoSpaceDN w:val="0"/>
              <w:spacing w:before="20" w:after="0" w:line="254" w:lineRule="auto"/>
              <w:ind w:left="72" w:right="144"/>
              <w:rPr>
                <w:lang w:val="ru-RU"/>
              </w:rPr>
            </w:pPr>
            <w:r w:rsidRPr="00DC40C9">
              <w:rPr>
                <w:rFonts w:ascii="Times New Roman" w:eastAsia="Times New Roman" w:hAnsi="Times New Roman"/>
                <w:color w:val="000000"/>
                <w:w w:val="97"/>
                <w:sz w:val="16"/>
                <w:lang w:val="ru-RU"/>
              </w:rPr>
              <w:t xml:space="preserve">Бромлей «Какое самое первое слово?», А. В. Митяева «За что я люблю маму», В. Д. Берестова«Любили тебя без особых причин…», Г. П. Виеру «Сколько звёзд на ясном небе!», И. С. Соколова-Микитова «Радуга», С. Я. Маршака «Радуга» (по выбору не менее одного автора); </w:t>
            </w:r>
            <w:r w:rsidRPr="00DC40C9">
              <w:rPr>
                <w:lang w:val="ru-RU"/>
              </w:rPr>
              <w:br/>
            </w:r>
            <w:r w:rsidRPr="00DC40C9">
              <w:rPr>
                <w:rFonts w:ascii="Times New Roman" w:eastAsia="Times New Roman" w:hAnsi="Times New Roman"/>
                <w:color w:val="000000"/>
                <w:w w:val="97"/>
                <w:sz w:val="16"/>
                <w:lang w:val="ru-RU"/>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bl>
    <w:p w:rsidR="002E76D7" w:rsidRDefault="002E76D7">
      <w:pPr>
        <w:autoSpaceDE w:val="0"/>
        <w:autoSpaceDN w:val="0"/>
        <w:spacing w:after="0" w:line="14" w:lineRule="exact"/>
      </w:pPr>
    </w:p>
    <w:p w:rsidR="002E76D7" w:rsidRDefault="002E76D7">
      <w:pPr>
        <w:sectPr w:rsidR="002E76D7">
          <w:pgSz w:w="16840" w:h="11900"/>
          <w:pgMar w:top="284" w:right="640" w:bottom="1144" w:left="666" w:header="720" w:footer="720" w:gutter="0"/>
          <w:cols w:space="720" w:equalWidth="0">
            <w:col w:w="15534" w:space="0"/>
          </w:cols>
          <w:docGrid w:linePitch="360"/>
        </w:sectPr>
      </w:pPr>
    </w:p>
    <w:p w:rsidR="002E76D7" w:rsidRDefault="002E76D7">
      <w:pPr>
        <w:autoSpaceDE w:val="0"/>
        <w:autoSpaceDN w:val="0"/>
        <w:spacing w:after="66" w:line="220" w:lineRule="exact"/>
      </w:pPr>
    </w:p>
    <w:tbl>
      <w:tblPr>
        <w:tblW w:w="0" w:type="auto"/>
        <w:tblInd w:w="6" w:type="dxa"/>
        <w:tblLayout w:type="fixed"/>
        <w:tblLook w:val="04A0"/>
      </w:tblPr>
      <w:tblGrid>
        <w:gridCol w:w="468"/>
        <w:gridCol w:w="2282"/>
        <w:gridCol w:w="528"/>
        <w:gridCol w:w="1104"/>
        <w:gridCol w:w="1142"/>
        <w:gridCol w:w="804"/>
        <w:gridCol w:w="6964"/>
        <w:gridCol w:w="828"/>
        <w:gridCol w:w="1382"/>
      </w:tblGrid>
      <w:tr w:rsidR="002E76D7">
        <w:trPr>
          <w:trHeight w:hRule="exact" w:val="27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jc w:val="center"/>
            </w:pPr>
            <w:r>
              <w:rPr>
                <w:rFonts w:ascii="Times New Roman" w:eastAsia="Times New Roman" w:hAnsi="Times New Roman"/>
                <w:color w:val="000000"/>
                <w:w w:val="97"/>
                <w:sz w:val="16"/>
              </w:rPr>
              <w:t>1.7.</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7" w:lineRule="auto"/>
              <w:ind w:left="72" w:right="432"/>
              <w:rPr>
                <w:lang w:val="ru-RU"/>
              </w:rPr>
            </w:pPr>
            <w:r w:rsidRPr="00DC40C9">
              <w:rPr>
                <w:rFonts w:ascii="Times New Roman" w:eastAsia="Times New Roman" w:hAnsi="Times New Roman"/>
                <w:color w:val="000000"/>
                <w:w w:val="97"/>
                <w:sz w:val="16"/>
                <w:lang w:val="ru-RU"/>
              </w:rPr>
              <w:t>Фольклорные и авторские произведения о чудесах и фантазии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52" w:lineRule="auto"/>
              <w:ind w:left="72" w:right="144"/>
              <w:rPr>
                <w:lang w:val="ru-RU"/>
              </w:rPr>
            </w:pPr>
            <w:r w:rsidRPr="00DC40C9">
              <w:rPr>
                <w:rFonts w:ascii="Times New Roman" w:eastAsia="Times New Roman" w:hAnsi="Times New Roman"/>
                <w:color w:val="000000"/>
                <w:w w:val="97"/>
                <w:sz w:val="16"/>
                <w:lang w:val="ru-RU"/>
              </w:rPr>
              <w:t xml:space="preserve">; </w:t>
            </w:r>
            <w:r w:rsidRPr="00DC40C9">
              <w:rPr>
                <w:lang w:val="ru-RU"/>
              </w:rPr>
              <w:br/>
            </w:r>
            <w:r w:rsidRPr="00DC40C9">
              <w:rPr>
                <w:rFonts w:ascii="Times New Roman" w:eastAsia="Times New Roman" w:hAnsi="Times New Roman"/>
                <w:color w:val="000000"/>
                <w:w w:val="97"/>
                <w:sz w:val="16"/>
                <w:lang w:val="ru-RU"/>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Токмакова«Мы играли в хохотушки», И. М. Пивоварова «Кулинаки-пулинаки»,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w:t>
            </w:r>
          </w:p>
          <w:p w:rsidR="002E76D7" w:rsidRPr="00DC40C9" w:rsidRDefault="00DC40C9">
            <w:pPr>
              <w:autoSpaceDE w:val="0"/>
              <w:autoSpaceDN w:val="0"/>
              <w:spacing w:before="20" w:after="0" w:line="254" w:lineRule="auto"/>
              <w:ind w:left="72" w:right="432"/>
              <w:rPr>
                <w:lang w:val="ru-RU"/>
              </w:rPr>
            </w:pPr>
            <w:r w:rsidRPr="00DC40C9">
              <w:rPr>
                <w:rFonts w:ascii="Times New Roman" w:eastAsia="Times New Roman" w:hAnsi="Times New Roman"/>
                <w:color w:val="000000"/>
                <w:w w:val="97"/>
                <w:sz w:val="16"/>
                <w:lang w:val="ru-RU"/>
              </w:rPr>
              <w:t xml:space="preserve">Чуковского и С. Я. Маршака; </w:t>
            </w:r>
            <w:r w:rsidRPr="00DC40C9">
              <w:rPr>
                <w:lang w:val="ru-RU"/>
              </w:rPr>
              <w:br/>
            </w:r>
            <w:r w:rsidRPr="00DC40C9">
              <w:rPr>
                <w:rFonts w:ascii="Times New Roman" w:eastAsia="Times New Roman" w:hAnsi="Times New Roman"/>
                <w:color w:val="000000"/>
                <w:w w:val="97"/>
                <w:sz w:val="16"/>
                <w:lang w:val="ru-RU"/>
              </w:rPr>
              <w:t xml:space="preserve">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 </w:t>
            </w:r>
            <w:r w:rsidRPr="00DC40C9">
              <w:rPr>
                <w:lang w:val="ru-RU"/>
              </w:rPr>
              <w:br/>
            </w:r>
            <w:r w:rsidRPr="00DC40C9">
              <w:rPr>
                <w:rFonts w:ascii="Times New Roman" w:eastAsia="Times New Roman" w:hAnsi="Times New Roman"/>
                <w:color w:val="000000"/>
                <w:w w:val="97"/>
                <w:sz w:val="16"/>
                <w:lang w:val="ru-RU"/>
              </w:rP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jc w:val="center"/>
            </w:pPr>
            <w:r>
              <w:rPr>
                <w:rFonts w:ascii="Times New Roman" w:eastAsia="Times New Roman" w:hAnsi="Times New Roman"/>
                <w:color w:val="000000"/>
                <w:w w:val="97"/>
                <w:sz w:val="16"/>
              </w:rPr>
              <w:t>1.8.</w:t>
            </w:r>
          </w:p>
        </w:tc>
        <w:tc>
          <w:tcPr>
            <w:tcW w:w="22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45" w:lineRule="auto"/>
              <w:ind w:left="72" w:right="144"/>
              <w:rPr>
                <w:lang w:val="ru-RU"/>
              </w:rPr>
            </w:pPr>
            <w:r w:rsidRPr="00DC40C9">
              <w:rPr>
                <w:rFonts w:ascii="Times New Roman" w:eastAsia="Times New Roman" w:hAnsi="Times New Roman"/>
                <w:color w:val="000000"/>
                <w:w w:val="97"/>
                <w:sz w:val="16"/>
                <w:lang w:val="ru-RU"/>
              </w:rPr>
              <w:t>Библиографическая культура (работа с детской книгой)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69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6" w:after="0" w:line="252" w:lineRule="auto"/>
              <w:ind w:left="72" w:right="144"/>
              <w:rPr>
                <w:lang w:val="ru-RU"/>
              </w:rPr>
            </w:pPr>
            <w:r w:rsidRPr="00DC40C9">
              <w:rPr>
                <w:rFonts w:ascii="Times New Roman" w:eastAsia="Times New Roman" w:hAnsi="Times New Roman"/>
                <w:color w:val="000000"/>
                <w:w w:val="97"/>
                <w:sz w:val="16"/>
                <w:lang w:val="ru-RU"/>
              </w:rPr>
              <w:t xml:space="preserve">; </w:t>
            </w:r>
            <w:r w:rsidRPr="00DC40C9">
              <w:rPr>
                <w:lang w:val="ru-RU"/>
              </w:rPr>
              <w:br/>
            </w:r>
            <w:r w:rsidRPr="00DC40C9">
              <w:rPr>
                <w:rFonts w:ascii="Times New Roman" w:eastAsia="Times New Roman" w:hAnsi="Times New Roman"/>
                <w:color w:val="000000"/>
                <w:w w:val="97"/>
                <w:sz w:val="16"/>
                <w:lang w:val="ru-RU"/>
              </w:rPr>
              <w:t xml:space="preserve">Экскурсия в библиотеку, нахождение книги по определённой теме; </w:t>
            </w:r>
            <w:r w:rsidRPr="00DC40C9">
              <w:rPr>
                <w:lang w:val="ru-RU"/>
              </w:rPr>
              <w:br/>
            </w:r>
            <w:r w:rsidRPr="00DC40C9">
              <w:rPr>
                <w:rFonts w:ascii="Times New Roman" w:eastAsia="Times New Roman" w:hAnsi="Times New Roman"/>
                <w:color w:val="000000"/>
                <w:w w:val="97"/>
                <w:sz w:val="16"/>
                <w:lang w:val="ru-RU"/>
              </w:rPr>
              <w:t xml:space="preserve">Участие в беседе: обсуждение важности чтения для развития и обучения, использование изученных понятий в диалоге; </w:t>
            </w:r>
            <w:r w:rsidRPr="00DC40C9">
              <w:rPr>
                <w:lang w:val="ru-RU"/>
              </w:rPr>
              <w:br/>
            </w:r>
            <w:r w:rsidRPr="00DC40C9">
              <w:rPr>
                <w:rFonts w:ascii="Times New Roman" w:eastAsia="Times New Roman" w:hAnsi="Times New Roman"/>
                <w:color w:val="000000"/>
                <w:w w:val="97"/>
                <w:sz w:val="16"/>
                <w:lang w:val="ru-RU"/>
              </w:rPr>
              <w:t>Группировка книг по изученным разделам и темам;</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348"/>
        </w:trPr>
        <w:tc>
          <w:tcPr>
            <w:tcW w:w="27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35</w:t>
            </w:r>
          </w:p>
        </w:tc>
        <w:tc>
          <w:tcPr>
            <w:tcW w:w="122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348"/>
        </w:trPr>
        <w:tc>
          <w:tcPr>
            <w:tcW w:w="27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222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522"/>
        </w:trPr>
        <w:tc>
          <w:tcPr>
            <w:tcW w:w="27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78" w:after="0" w:line="245" w:lineRule="auto"/>
              <w:ind w:left="72" w:right="144"/>
              <w:rPr>
                <w:lang w:val="ru-RU"/>
              </w:rPr>
            </w:pPr>
            <w:r w:rsidRPr="00DC40C9">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99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78" w:after="0" w:line="230" w:lineRule="auto"/>
              <w:ind w:left="72"/>
            </w:pPr>
            <w:r>
              <w:rPr>
                <w:rFonts w:ascii="Times New Roman" w:eastAsia="Times New Roman" w:hAnsi="Times New Roman"/>
                <w:color w:val="000000"/>
                <w:w w:val="97"/>
                <w:sz w:val="16"/>
              </w:rPr>
              <w:t>0</w:t>
            </w:r>
          </w:p>
        </w:tc>
        <w:tc>
          <w:tcPr>
            <w:tcW w:w="997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bl>
    <w:p w:rsidR="002E76D7" w:rsidRDefault="002E76D7">
      <w:pPr>
        <w:autoSpaceDE w:val="0"/>
        <w:autoSpaceDN w:val="0"/>
        <w:spacing w:after="0" w:line="14" w:lineRule="exact"/>
      </w:pPr>
    </w:p>
    <w:p w:rsidR="002E76D7" w:rsidRDefault="002E76D7">
      <w:pPr>
        <w:sectPr w:rsidR="002E76D7">
          <w:pgSz w:w="16840" w:h="11900"/>
          <w:pgMar w:top="284" w:right="640" w:bottom="1440" w:left="666" w:header="720" w:footer="720" w:gutter="0"/>
          <w:cols w:space="720" w:equalWidth="0">
            <w:col w:w="15534" w:space="0"/>
          </w:cols>
          <w:docGrid w:linePitch="360"/>
        </w:sectPr>
      </w:pPr>
    </w:p>
    <w:p w:rsidR="00B33F96" w:rsidRPr="00B33F96" w:rsidRDefault="006E7554" w:rsidP="00B33F96">
      <w:pPr>
        <w:pStyle w:val="1"/>
        <w:rPr>
          <w:lang w:val="ru-RU"/>
        </w:rPr>
      </w:pPr>
      <w:r w:rsidRPr="006E7554">
        <w:rPr>
          <w:noProof/>
        </w:rPr>
        <w:lastRenderedPageBreak/>
        <w:pict>
          <v:rect id="Прямоугольник 1" o:spid="_x0000_s1026" style="position:absolute;margin-left:33.3pt;margin-top:22.9pt;width:528.15pt;height:.6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" fillcolor="black" stroked="f">
            <w10:wrap type="topAndBottom" anchorx="page"/>
          </v:rect>
        </w:pict>
      </w:r>
      <w:r w:rsidR="00B33F96">
        <w:t>ПОУРОЧНОЕПЛАНИРОВАНИ</w:t>
      </w:r>
      <w:r w:rsidR="00B33F96">
        <w:rPr>
          <w:lang w:val="ru-RU"/>
        </w:rPr>
        <w:t>Е</w:t>
      </w:r>
      <w:bookmarkStart w:id="0" w:name="_GoBack"/>
      <w:bookmarkEnd w:id="0"/>
    </w:p>
    <w:p w:rsidR="00B33F96" w:rsidRDefault="00B33F96" w:rsidP="00B33F96">
      <w:pPr>
        <w:pStyle w:val="af"/>
        <w:spacing w:before="2"/>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2893"/>
        <w:gridCol w:w="732"/>
        <w:gridCol w:w="1620"/>
        <w:gridCol w:w="1668"/>
        <w:gridCol w:w="1236"/>
        <w:gridCol w:w="1824"/>
      </w:tblGrid>
      <w:tr w:rsidR="00B33F96" w:rsidTr="00A74340">
        <w:trPr>
          <w:trHeight w:val="477"/>
        </w:trPr>
        <w:tc>
          <w:tcPr>
            <w:tcW w:w="576" w:type="dxa"/>
            <w:vMerge w:val="restart"/>
          </w:tcPr>
          <w:p w:rsidR="00B33F96" w:rsidRDefault="00B33F96" w:rsidP="00A74340">
            <w:pPr>
              <w:pStyle w:val="TableParagraph"/>
              <w:spacing w:line="292" w:lineRule="auto"/>
              <w:ind w:right="121"/>
              <w:rPr>
                <w:b/>
                <w:sz w:val="24"/>
              </w:rPr>
            </w:pPr>
            <w:r>
              <w:rPr>
                <w:b/>
                <w:sz w:val="24"/>
              </w:rPr>
              <w:t>№п/п</w:t>
            </w:r>
          </w:p>
        </w:tc>
        <w:tc>
          <w:tcPr>
            <w:tcW w:w="2893" w:type="dxa"/>
            <w:vMerge w:val="restart"/>
          </w:tcPr>
          <w:p w:rsidR="00B33F96" w:rsidRDefault="00B33F96" w:rsidP="00A74340">
            <w:pPr>
              <w:pStyle w:val="TableParagraph"/>
              <w:rPr>
                <w:b/>
                <w:sz w:val="24"/>
              </w:rPr>
            </w:pPr>
            <w:r>
              <w:rPr>
                <w:b/>
                <w:sz w:val="24"/>
              </w:rPr>
              <w:t>Темаурока</w:t>
            </w:r>
          </w:p>
        </w:tc>
        <w:tc>
          <w:tcPr>
            <w:tcW w:w="4020" w:type="dxa"/>
            <w:gridSpan w:val="3"/>
          </w:tcPr>
          <w:p w:rsidR="00B33F96" w:rsidRDefault="00B33F96" w:rsidP="00A74340">
            <w:pPr>
              <w:pStyle w:val="TableParagraph"/>
              <w:rPr>
                <w:b/>
                <w:sz w:val="24"/>
              </w:rPr>
            </w:pPr>
            <w:r>
              <w:rPr>
                <w:b/>
                <w:sz w:val="24"/>
              </w:rPr>
              <w:t>Количествочасов</w:t>
            </w:r>
          </w:p>
        </w:tc>
        <w:tc>
          <w:tcPr>
            <w:tcW w:w="1236" w:type="dxa"/>
            <w:vMerge w:val="restart"/>
          </w:tcPr>
          <w:p w:rsidR="00B33F96" w:rsidRDefault="00B33F96" w:rsidP="00A74340">
            <w:pPr>
              <w:pStyle w:val="TableParagraph"/>
              <w:spacing w:line="292" w:lineRule="auto"/>
              <w:ind w:left="77" w:right="129"/>
              <w:rPr>
                <w:b/>
                <w:sz w:val="24"/>
              </w:rPr>
            </w:pPr>
            <w:r>
              <w:rPr>
                <w:b/>
                <w:sz w:val="24"/>
              </w:rPr>
              <w:t>Дата</w:t>
            </w:r>
            <w:r>
              <w:rPr>
                <w:b/>
                <w:spacing w:val="-1"/>
                <w:sz w:val="24"/>
              </w:rPr>
              <w:t>изучения</w:t>
            </w:r>
          </w:p>
        </w:tc>
        <w:tc>
          <w:tcPr>
            <w:tcW w:w="1824" w:type="dxa"/>
            <w:vMerge w:val="restart"/>
          </w:tcPr>
          <w:p w:rsidR="00B33F96" w:rsidRDefault="00B33F96" w:rsidP="00A74340">
            <w:pPr>
              <w:pStyle w:val="TableParagraph"/>
              <w:spacing w:line="292" w:lineRule="auto"/>
              <w:ind w:left="77" w:right="214"/>
              <w:rPr>
                <w:b/>
                <w:sz w:val="24"/>
              </w:rPr>
            </w:pPr>
            <w:r>
              <w:rPr>
                <w:b/>
                <w:sz w:val="24"/>
              </w:rPr>
              <w:t>Виды, формыконтроля</w:t>
            </w:r>
          </w:p>
        </w:tc>
      </w:tr>
      <w:tr w:rsidR="00B33F96" w:rsidTr="00A74340">
        <w:trPr>
          <w:trHeight w:val="813"/>
        </w:trPr>
        <w:tc>
          <w:tcPr>
            <w:tcW w:w="576" w:type="dxa"/>
            <w:vMerge/>
            <w:tcBorders>
              <w:top w:val="nil"/>
            </w:tcBorders>
          </w:tcPr>
          <w:p w:rsidR="00B33F96" w:rsidRDefault="00B33F96" w:rsidP="00A74340">
            <w:pPr>
              <w:rPr>
                <w:sz w:val="2"/>
                <w:szCs w:val="2"/>
              </w:rPr>
            </w:pPr>
          </w:p>
        </w:tc>
        <w:tc>
          <w:tcPr>
            <w:tcW w:w="2893" w:type="dxa"/>
            <w:vMerge/>
            <w:tcBorders>
              <w:top w:val="nil"/>
            </w:tcBorders>
          </w:tcPr>
          <w:p w:rsidR="00B33F96" w:rsidRDefault="00B33F96" w:rsidP="00A74340">
            <w:pPr>
              <w:rPr>
                <w:sz w:val="2"/>
                <w:szCs w:val="2"/>
              </w:rPr>
            </w:pPr>
          </w:p>
        </w:tc>
        <w:tc>
          <w:tcPr>
            <w:tcW w:w="732" w:type="dxa"/>
          </w:tcPr>
          <w:p w:rsidR="00B33F96" w:rsidRDefault="00B33F96" w:rsidP="00A74340">
            <w:pPr>
              <w:pStyle w:val="TableParagraph"/>
              <w:rPr>
                <w:b/>
                <w:sz w:val="24"/>
              </w:rPr>
            </w:pPr>
            <w:r>
              <w:rPr>
                <w:b/>
                <w:sz w:val="24"/>
              </w:rPr>
              <w:t>всего</w:t>
            </w:r>
          </w:p>
        </w:tc>
        <w:tc>
          <w:tcPr>
            <w:tcW w:w="1620" w:type="dxa"/>
          </w:tcPr>
          <w:p w:rsidR="00B33F96" w:rsidRDefault="00B33F96" w:rsidP="00A74340">
            <w:pPr>
              <w:pStyle w:val="TableParagraph"/>
              <w:spacing w:line="292" w:lineRule="auto"/>
              <w:ind w:right="58"/>
              <w:rPr>
                <w:b/>
                <w:sz w:val="24"/>
              </w:rPr>
            </w:pPr>
            <w:r>
              <w:rPr>
                <w:b/>
                <w:spacing w:val="-1"/>
                <w:sz w:val="24"/>
              </w:rPr>
              <w:t>контрольные</w:t>
            </w:r>
            <w:r>
              <w:rPr>
                <w:b/>
                <w:sz w:val="24"/>
              </w:rPr>
              <w:t>работы</w:t>
            </w:r>
          </w:p>
        </w:tc>
        <w:tc>
          <w:tcPr>
            <w:tcW w:w="1668" w:type="dxa"/>
          </w:tcPr>
          <w:p w:rsidR="00B33F96" w:rsidRDefault="00B33F96" w:rsidP="00A74340">
            <w:pPr>
              <w:pStyle w:val="TableParagraph"/>
              <w:spacing w:line="292" w:lineRule="auto"/>
              <w:ind w:left="77" w:right="50"/>
              <w:rPr>
                <w:b/>
                <w:sz w:val="24"/>
              </w:rPr>
            </w:pPr>
            <w:r>
              <w:rPr>
                <w:b/>
                <w:spacing w:val="-1"/>
                <w:sz w:val="24"/>
              </w:rPr>
              <w:t>практические</w:t>
            </w:r>
            <w:r>
              <w:rPr>
                <w:b/>
                <w:sz w:val="24"/>
              </w:rPr>
              <w:t>работы</w:t>
            </w:r>
          </w:p>
        </w:tc>
        <w:tc>
          <w:tcPr>
            <w:tcW w:w="1236" w:type="dxa"/>
            <w:vMerge/>
            <w:tcBorders>
              <w:top w:val="nil"/>
            </w:tcBorders>
          </w:tcPr>
          <w:p w:rsidR="00B33F96" w:rsidRDefault="00B33F96" w:rsidP="00A74340">
            <w:pPr>
              <w:rPr>
                <w:sz w:val="2"/>
                <w:szCs w:val="2"/>
              </w:rPr>
            </w:pPr>
          </w:p>
        </w:tc>
        <w:tc>
          <w:tcPr>
            <w:tcW w:w="1824" w:type="dxa"/>
            <w:vMerge/>
            <w:tcBorders>
              <w:top w:val="nil"/>
            </w:tcBorders>
          </w:tcPr>
          <w:p w:rsidR="00B33F96" w:rsidRDefault="00B33F96" w:rsidP="00A74340">
            <w:pPr>
              <w:rPr>
                <w:sz w:val="2"/>
                <w:szCs w:val="2"/>
              </w:rPr>
            </w:pPr>
          </w:p>
        </w:tc>
      </w:tr>
      <w:tr w:rsidR="00B33F96" w:rsidTr="00A74340">
        <w:trPr>
          <w:trHeight w:val="813"/>
        </w:trPr>
        <w:tc>
          <w:tcPr>
            <w:tcW w:w="576" w:type="dxa"/>
          </w:tcPr>
          <w:p w:rsidR="00B33F96" w:rsidRDefault="00B33F96" w:rsidP="00A74340">
            <w:pPr>
              <w:pStyle w:val="TableParagraph"/>
              <w:rPr>
                <w:sz w:val="24"/>
              </w:rPr>
            </w:pPr>
            <w:r>
              <w:rPr>
                <w:sz w:val="24"/>
              </w:rPr>
              <w:t>1.</w:t>
            </w:r>
          </w:p>
        </w:tc>
        <w:tc>
          <w:tcPr>
            <w:tcW w:w="2893" w:type="dxa"/>
          </w:tcPr>
          <w:p w:rsidR="00B33F96" w:rsidRDefault="00B33F96" w:rsidP="00A74340">
            <w:pPr>
              <w:pStyle w:val="TableParagraph"/>
              <w:spacing w:line="292" w:lineRule="auto"/>
              <w:ind w:right="601"/>
              <w:rPr>
                <w:sz w:val="24"/>
              </w:rPr>
            </w:pPr>
            <w:r>
              <w:rPr>
                <w:sz w:val="24"/>
              </w:rPr>
              <w:t>Устная и письменнаяречь.Предложение.</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2.</w:t>
            </w:r>
          </w:p>
        </w:tc>
        <w:tc>
          <w:tcPr>
            <w:tcW w:w="2893" w:type="dxa"/>
          </w:tcPr>
          <w:p w:rsidR="00B33F96" w:rsidRDefault="00B33F96" w:rsidP="00A74340">
            <w:pPr>
              <w:pStyle w:val="TableParagraph"/>
              <w:rPr>
                <w:sz w:val="24"/>
              </w:rPr>
            </w:pPr>
            <w:r>
              <w:rPr>
                <w:sz w:val="24"/>
              </w:rPr>
              <w:t>Предложениеислово.</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3.</w:t>
            </w:r>
          </w:p>
        </w:tc>
        <w:tc>
          <w:tcPr>
            <w:tcW w:w="2893" w:type="dxa"/>
          </w:tcPr>
          <w:p w:rsidR="00B33F96" w:rsidRDefault="00B33F96" w:rsidP="00A74340">
            <w:pPr>
              <w:pStyle w:val="TableParagraph"/>
              <w:spacing w:line="292" w:lineRule="auto"/>
              <w:ind w:right="597"/>
              <w:rPr>
                <w:sz w:val="24"/>
              </w:rPr>
            </w:pPr>
            <w:r>
              <w:rPr>
                <w:sz w:val="24"/>
              </w:rPr>
              <w:t>Устная речь. Слово ислог.</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203"/>
              <w:rPr>
                <w:sz w:val="24"/>
              </w:rPr>
            </w:pPr>
            <w:r>
              <w:rPr>
                <w:sz w:val="24"/>
              </w:rPr>
              <w:t>Практическаяработа;Устныйопрос;</w:t>
            </w:r>
          </w:p>
        </w:tc>
      </w:tr>
      <w:tr w:rsidR="00B33F96" w:rsidTr="00A74340">
        <w:trPr>
          <w:trHeight w:val="813"/>
        </w:trPr>
        <w:tc>
          <w:tcPr>
            <w:tcW w:w="576" w:type="dxa"/>
          </w:tcPr>
          <w:p w:rsidR="00B33F96" w:rsidRDefault="00B33F96" w:rsidP="00A74340">
            <w:pPr>
              <w:pStyle w:val="TableParagraph"/>
              <w:rPr>
                <w:sz w:val="24"/>
              </w:rPr>
            </w:pPr>
            <w:r>
              <w:rPr>
                <w:sz w:val="24"/>
              </w:rPr>
              <w:t>4.</w:t>
            </w:r>
          </w:p>
        </w:tc>
        <w:tc>
          <w:tcPr>
            <w:tcW w:w="2893" w:type="dxa"/>
          </w:tcPr>
          <w:p w:rsidR="00B33F96" w:rsidRDefault="00B33F96" w:rsidP="00A74340">
            <w:pPr>
              <w:pStyle w:val="TableParagraph"/>
              <w:spacing w:line="292" w:lineRule="auto"/>
              <w:ind w:right="208"/>
              <w:rPr>
                <w:sz w:val="24"/>
              </w:rPr>
            </w:pPr>
            <w:r>
              <w:rPr>
                <w:sz w:val="24"/>
              </w:rPr>
              <w:t>Письменная речь. Слог иударение.</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813"/>
        </w:trPr>
        <w:tc>
          <w:tcPr>
            <w:tcW w:w="576" w:type="dxa"/>
          </w:tcPr>
          <w:p w:rsidR="00B33F96" w:rsidRDefault="00B33F96" w:rsidP="00A74340">
            <w:pPr>
              <w:pStyle w:val="TableParagraph"/>
              <w:rPr>
                <w:sz w:val="24"/>
              </w:rPr>
            </w:pPr>
            <w:r>
              <w:rPr>
                <w:sz w:val="24"/>
              </w:rPr>
              <w:t>5.</w:t>
            </w:r>
          </w:p>
        </w:tc>
        <w:tc>
          <w:tcPr>
            <w:tcW w:w="2893" w:type="dxa"/>
          </w:tcPr>
          <w:p w:rsidR="00B33F96" w:rsidRDefault="00B33F96" w:rsidP="00A74340">
            <w:pPr>
              <w:pStyle w:val="TableParagraph"/>
              <w:rPr>
                <w:sz w:val="24"/>
              </w:rPr>
            </w:pPr>
            <w:r>
              <w:rPr>
                <w:sz w:val="24"/>
              </w:rPr>
              <w:t>Слог.Ударение.</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6.</w:t>
            </w:r>
          </w:p>
        </w:tc>
        <w:tc>
          <w:tcPr>
            <w:tcW w:w="2893" w:type="dxa"/>
          </w:tcPr>
          <w:p w:rsidR="00B33F96" w:rsidRDefault="00B33F96" w:rsidP="00A74340">
            <w:pPr>
              <w:pStyle w:val="TableParagraph"/>
              <w:spacing w:line="292" w:lineRule="auto"/>
              <w:ind w:right="578"/>
              <w:rPr>
                <w:sz w:val="24"/>
              </w:rPr>
            </w:pPr>
            <w:r>
              <w:rPr>
                <w:sz w:val="24"/>
              </w:rPr>
              <w:t>Звуки в окружающеммиреи речи.</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7.</w:t>
            </w:r>
          </w:p>
        </w:tc>
        <w:tc>
          <w:tcPr>
            <w:tcW w:w="2893" w:type="dxa"/>
          </w:tcPr>
          <w:p w:rsidR="00B33F96" w:rsidRDefault="00B33F96" w:rsidP="00A74340">
            <w:pPr>
              <w:pStyle w:val="TableParagraph"/>
              <w:spacing w:line="292" w:lineRule="auto"/>
              <w:ind w:right="533"/>
              <w:rPr>
                <w:sz w:val="24"/>
              </w:rPr>
            </w:pPr>
            <w:r>
              <w:rPr>
                <w:sz w:val="24"/>
              </w:rPr>
              <w:t>Гласные и согласныезвуки. Как образуетсяслог?</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работа;Беседа;</w:t>
            </w:r>
          </w:p>
        </w:tc>
      </w:tr>
      <w:tr w:rsidR="00B33F96" w:rsidTr="00A74340">
        <w:trPr>
          <w:trHeight w:val="1149"/>
        </w:trPr>
        <w:tc>
          <w:tcPr>
            <w:tcW w:w="576" w:type="dxa"/>
          </w:tcPr>
          <w:p w:rsidR="00B33F96" w:rsidRDefault="00B33F96" w:rsidP="00A74340">
            <w:pPr>
              <w:pStyle w:val="TableParagraph"/>
              <w:rPr>
                <w:sz w:val="24"/>
              </w:rPr>
            </w:pPr>
            <w:r>
              <w:rPr>
                <w:sz w:val="24"/>
              </w:rPr>
              <w:t>8.</w:t>
            </w:r>
          </w:p>
        </w:tc>
        <w:tc>
          <w:tcPr>
            <w:tcW w:w="2893" w:type="dxa"/>
          </w:tcPr>
          <w:p w:rsidR="00B33F96" w:rsidRDefault="00B33F96" w:rsidP="00A74340">
            <w:pPr>
              <w:pStyle w:val="TableParagraph"/>
              <w:spacing w:line="292" w:lineRule="auto"/>
              <w:ind w:right="864"/>
              <w:jc w:val="both"/>
              <w:rPr>
                <w:sz w:val="24"/>
              </w:rPr>
            </w:pPr>
            <w:r>
              <w:rPr>
                <w:sz w:val="24"/>
              </w:rPr>
              <w:t>Повторение – матьучения. Гласные исогласные звуки.</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9.</w:t>
            </w:r>
          </w:p>
        </w:tc>
        <w:tc>
          <w:tcPr>
            <w:tcW w:w="2893" w:type="dxa"/>
          </w:tcPr>
          <w:p w:rsidR="00B33F96" w:rsidRDefault="00B33F96" w:rsidP="00A74340">
            <w:pPr>
              <w:pStyle w:val="TableParagraph"/>
              <w:spacing w:line="292" w:lineRule="auto"/>
              <w:ind w:right="69"/>
              <w:rPr>
                <w:sz w:val="24"/>
              </w:rPr>
            </w:pPr>
            <w:r>
              <w:rPr>
                <w:sz w:val="24"/>
              </w:rPr>
              <w:t>Азбука – к мудростиступенька. Звук [а]. БуквыА,а.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10.</w:t>
            </w:r>
          </w:p>
        </w:tc>
        <w:tc>
          <w:tcPr>
            <w:tcW w:w="2893" w:type="dxa"/>
          </w:tcPr>
          <w:p w:rsidR="00B33F96" w:rsidRDefault="00B33F96" w:rsidP="00A74340">
            <w:pPr>
              <w:pStyle w:val="TableParagraph"/>
              <w:spacing w:line="292" w:lineRule="auto"/>
              <w:ind w:right="322"/>
              <w:rPr>
                <w:sz w:val="24"/>
              </w:rPr>
            </w:pPr>
            <w:r>
              <w:rPr>
                <w:sz w:val="24"/>
              </w:rPr>
              <w:t>Кто скоро помог, тотдважды помог. Звук [о].БуквыО, о.</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1149"/>
        </w:trPr>
        <w:tc>
          <w:tcPr>
            <w:tcW w:w="576" w:type="dxa"/>
          </w:tcPr>
          <w:p w:rsidR="00B33F96" w:rsidRDefault="00B33F96" w:rsidP="00A74340">
            <w:pPr>
              <w:pStyle w:val="TableParagraph"/>
              <w:rPr>
                <w:sz w:val="24"/>
              </w:rPr>
            </w:pPr>
            <w:r>
              <w:rPr>
                <w:sz w:val="24"/>
              </w:rPr>
              <w:t>11.</w:t>
            </w:r>
          </w:p>
        </w:tc>
        <w:tc>
          <w:tcPr>
            <w:tcW w:w="2893" w:type="dxa"/>
          </w:tcPr>
          <w:p w:rsidR="00B33F96" w:rsidRDefault="00B33F96" w:rsidP="00A74340">
            <w:pPr>
              <w:pStyle w:val="TableParagraph"/>
              <w:rPr>
                <w:sz w:val="24"/>
              </w:rPr>
            </w:pPr>
            <w:r>
              <w:rPr>
                <w:sz w:val="24"/>
              </w:rPr>
              <w:t>Нетдруга–ищи,анашёл</w:t>
            </w:r>
          </w:p>
          <w:p w:rsidR="00B33F96" w:rsidRDefault="00B33F96" w:rsidP="00A74340">
            <w:pPr>
              <w:pStyle w:val="TableParagraph"/>
              <w:spacing w:before="60" w:line="292" w:lineRule="auto"/>
              <w:ind w:right="212"/>
              <w:rPr>
                <w:sz w:val="24"/>
              </w:rPr>
            </w:pPr>
            <w:r>
              <w:rPr>
                <w:sz w:val="24"/>
              </w:rPr>
              <w:t>– береги. Звук [и]. БуквыИ,и.</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190"/>
              <w:rPr>
                <w:sz w:val="24"/>
              </w:rPr>
            </w:pPr>
            <w:r>
              <w:rPr>
                <w:sz w:val="24"/>
              </w:rPr>
              <w:t>Устный опрос;Беседа;</w:t>
            </w:r>
          </w:p>
        </w:tc>
      </w:tr>
      <w:tr w:rsidR="00B33F96" w:rsidTr="00A74340">
        <w:trPr>
          <w:trHeight w:val="1149"/>
        </w:trPr>
        <w:tc>
          <w:tcPr>
            <w:tcW w:w="576" w:type="dxa"/>
          </w:tcPr>
          <w:p w:rsidR="00B33F96" w:rsidRDefault="00B33F96" w:rsidP="00A74340">
            <w:pPr>
              <w:pStyle w:val="TableParagraph"/>
              <w:rPr>
                <w:sz w:val="24"/>
              </w:rPr>
            </w:pPr>
            <w:r>
              <w:rPr>
                <w:sz w:val="24"/>
              </w:rPr>
              <w:t>12.</w:t>
            </w:r>
          </w:p>
        </w:tc>
        <w:tc>
          <w:tcPr>
            <w:tcW w:w="2893" w:type="dxa"/>
          </w:tcPr>
          <w:p w:rsidR="00B33F96" w:rsidRDefault="00B33F96" w:rsidP="00A74340">
            <w:pPr>
              <w:pStyle w:val="TableParagraph"/>
              <w:spacing w:line="292" w:lineRule="auto"/>
              <w:ind w:right="293"/>
              <w:rPr>
                <w:sz w:val="24"/>
              </w:rPr>
            </w:pPr>
            <w:r>
              <w:rPr>
                <w:sz w:val="24"/>
              </w:rPr>
              <w:t xml:space="preserve">Не стыдно не знать,стыдно не учиться. Звук[ы].Буква </w:t>
            </w:r>
            <w:r>
              <w:rPr>
                <w:sz w:val="24"/>
              </w:rPr>
              <w:lastRenderedPageBreak/>
              <w:t>ы.</w:t>
            </w:r>
          </w:p>
        </w:tc>
        <w:tc>
          <w:tcPr>
            <w:tcW w:w="732" w:type="dxa"/>
          </w:tcPr>
          <w:p w:rsidR="00B33F96" w:rsidRDefault="00B33F96" w:rsidP="00A74340">
            <w:pPr>
              <w:pStyle w:val="TableParagraph"/>
              <w:rPr>
                <w:sz w:val="24"/>
              </w:rPr>
            </w:pPr>
            <w:r>
              <w:rPr>
                <w:sz w:val="24"/>
              </w:rPr>
              <w:lastRenderedPageBreak/>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lastRenderedPageBreak/>
              <w:t>13.</w:t>
            </w:r>
          </w:p>
        </w:tc>
        <w:tc>
          <w:tcPr>
            <w:tcW w:w="2893" w:type="dxa"/>
          </w:tcPr>
          <w:p w:rsidR="00B33F96" w:rsidRDefault="00B33F96" w:rsidP="00A74340">
            <w:pPr>
              <w:pStyle w:val="TableParagraph"/>
              <w:spacing w:line="292" w:lineRule="auto"/>
              <w:ind w:right="245"/>
              <w:rPr>
                <w:sz w:val="24"/>
              </w:rPr>
            </w:pPr>
            <w:r>
              <w:rPr>
                <w:sz w:val="24"/>
              </w:rPr>
              <w:t>Ученье – путь к уменью.Звук[у].Буквы У,у.</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203"/>
              <w:rPr>
                <w:sz w:val="24"/>
              </w:rPr>
            </w:pPr>
            <w:r>
              <w:rPr>
                <w:sz w:val="24"/>
              </w:rPr>
              <w:t>Практическаяработа;Устныйопрос;</w:t>
            </w:r>
          </w:p>
        </w:tc>
      </w:tr>
    </w:tbl>
    <w:p w:rsidR="00B33F96" w:rsidRDefault="00B33F96" w:rsidP="00B33F96">
      <w:pPr>
        <w:spacing w:line="292" w:lineRule="auto"/>
        <w:rPr>
          <w:sz w:val="24"/>
        </w:rPr>
        <w:sectPr w:rsidR="00B33F96">
          <w:pgSz w:w="11900" w:h="16840"/>
          <w:pgMar w:top="52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2893"/>
        <w:gridCol w:w="732"/>
        <w:gridCol w:w="1620"/>
        <w:gridCol w:w="1668"/>
        <w:gridCol w:w="1236"/>
        <w:gridCol w:w="1824"/>
      </w:tblGrid>
      <w:tr w:rsidR="00B33F96" w:rsidTr="00A74340">
        <w:trPr>
          <w:trHeight w:val="1120"/>
        </w:trPr>
        <w:tc>
          <w:tcPr>
            <w:tcW w:w="576" w:type="dxa"/>
          </w:tcPr>
          <w:p w:rsidR="00B33F96" w:rsidRDefault="00B33F96" w:rsidP="00A74340">
            <w:pPr>
              <w:pStyle w:val="TableParagraph"/>
              <w:rPr>
                <w:sz w:val="24"/>
              </w:rPr>
            </w:pPr>
            <w:r>
              <w:rPr>
                <w:sz w:val="24"/>
              </w:rPr>
              <w:lastRenderedPageBreak/>
              <w:t>14.</w:t>
            </w:r>
          </w:p>
        </w:tc>
        <w:tc>
          <w:tcPr>
            <w:tcW w:w="2893" w:type="dxa"/>
          </w:tcPr>
          <w:p w:rsidR="00B33F96" w:rsidRDefault="00B33F96" w:rsidP="00A74340">
            <w:pPr>
              <w:pStyle w:val="TableParagraph"/>
              <w:spacing w:line="292" w:lineRule="auto"/>
              <w:ind w:right="496"/>
              <w:rPr>
                <w:sz w:val="24"/>
              </w:rPr>
            </w:pPr>
            <w:r>
              <w:rPr>
                <w:sz w:val="24"/>
              </w:rPr>
              <w:t>Труд кормит, а леньпортит. Звуки [н], [н'].БуквыН,н.</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1149"/>
        </w:trPr>
        <w:tc>
          <w:tcPr>
            <w:tcW w:w="576" w:type="dxa"/>
          </w:tcPr>
          <w:p w:rsidR="00B33F96" w:rsidRDefault="00B33F96" w:rsidP="00A74340">
            <w:pPr>
              <w:pStyle w:val="TableParagraph"/>
              <w:rPr>
                <w:sz w:val="24"/>
              </w:rPr>
            </w:pPr>
            <w:r>
              <w:rPr>
                <w:sz w:val="24"/>
              </w:rPr>
              <w:t>15.</w:t>
            </w:r>
          </w:p>
        </w:tc>
        <w:tc>
          <w:tcPr>
            <w:tcW w:w="2893" w:type="dxa"/>
          </w:tcPr>
          <w:p w:rsidR="00B33F96" w:rsidRDefault="00B33F96" w:rsidP="00A74340">
            <w:pPr>
              <w:pStyle w:val="TableParagraph"/>
              <w:spacing w:line="292" w:lineRule="auto"/>
              <w:ind w:right="85" w:firstLine="120"/>
              <w:rPr>
                <w:sz w:val="24"/>
              </w:rPr>
            </w:pPr>
            <w:r>
              <w:rPr>
                <w:sz w:val="24"/>
              </w:rPr>
              <w:t>Старый друг лучшеновыхдвух.Звуки[с],[с'].БуквыС, с.</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z w:val="24"/>
              </w:rPr>
              <w:t>Зачет;</w:t>
            </w: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16.</w:t>
            </w:r>
          </w:p>
        </w:tc>
        <w:tc>
          <w:tcPr>
            <w:tcW w:w="2893" w:type="dxa"/>
          </w:tcPr>
          <w:p w:rsidR="00B33F96" w:rsidRDefault="00B33F96" w:rsidP="00A74340">
            <w:pPr>
              <w:pStyle w:val="TableParagraph"/>
              <w:spacing w:line="292" w:lineRule="auto"/>
              <w:ind w:right="432"/>
              <w:rPr>
                <w:sz w:val="24"/>
              </w:rPr>
            </w:pPr>
            <w:r>
              <w:rPr>
                <w:sz w:val="24"/>
              </w:rPr>
              <w:t>Каков мастер, такова иработа. Звуки [к], [к'].БуквыК, к.</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17.</w:t>
            </w:r>
          </w:p>
        </w:tc>
        <w:tc>
          <w:tcPr>
            <w:tcW w:w="2893" w:type="dxa"/>
          </w:tcPr>
          <w:p w:rsidR="00B33F96" w:rsidRDefault="00B33F96" w:rsidP="00A74340">
            <w:pPr>
              <w:pStyle w:val="TableParagraph"/>
              <w:spacing w:line="292" w:lineRule="auto"/>
              <w:ind w:right="180"/>
              <w:rPr>
                <w:sz w:val="24"/>
              </w:rPr>
            </w:pPr>
            <w:r>
              <w:rPr>
                <w:sz w:val="24"/>
              </w:rPr>
              <w:t>Сказки А.С. Пушкина.Звуки[т],[т'].БуквыТ,т.</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1485"/>
        </w:trPr>
        <w:tc>
          <w:tcPr>
            <w:tcW w:w="576" w:type="dxa"/>
          </w:tcPr>
          <w:p w:rsidR="00B33F96" w:rsidRDefault="00B33F96" w:rsidP="00A74340">
            <w:pPr>
              <w:pStyle w:val="TableParagraph"/>
              <w:rPr>
                <w:sz w:val="24"/>
              </w:rPr>
            </w:pPr>
            <w:r>
              <w:rPr>
                <w:sz w:val="24"/>
              </w:rPr>
              <w:t>18.</w:t>
            </w:r>
          </w:p>
        </w:tc>
        <w:tc>
          <w:tcPr>
            <w:tcW w:w="2893" w:type="dxa"/>
          </w:tcPr>
          <w:p w:rsidR="00B33F96" w:rsidRDefault="00B33F96" w:rsidP="00A74340">
            <w:pPr>
              <w:pStyle w:val="TableParagraph"/>
              <w:spacing w:line="292" w:lineRule="auto"/>
              <w:ind w:right="494"/>
              <w:rPr>
                <w:sz w:val="24"/>
              </w:rPr>
            </w:pPr>
            <w:r>
              <w:rPr>
                <w:sz w:val="24"/>
              </w:rPr>
              <w:t>Буквы, обозначающиесогласныезвуки.</w:t>
            </w:r>
          </w:p>
          <w:p w:rsidR="00B33F96" w:rsidRDefault="00B33F96" w:rsidP="00A74340">
            <w:pPr>
              <w:pStyle w:val="TableParagraph"/>
              <w:spacing w:before="0" w:line="292" w:lineRule="auto"/>
              <w:ind w:right="740"/>
              <w:rPr>
                <w:sz w:val="24"/>
              </w:rPr>
            </w:pPr>
            <w:r>
              <w:rPr>
                <w:sz w:val="24"/>
              </w:rPr>
              <w:t>Правописание именсобственных.</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z w:val="24"/>
              </w:rPr>
              <w:t>Зачет;</w:t>
            </w: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19.</w:t>
            </w:r>
          </w:p>
        </w:tc>
        <w:tc>
          <w:tcPr>
            <w:tcW w:w="2893" w:type="dxa"/>
          </w:tcPr>
          <w:p w:rsidR="00B33F96" w:rsidRDefault="00B33F96" w:rsidP="00A74340">
            <w:pPr>
              <w:pStyle w:val="TableParagraph"/>
              <w:spacing w:line="292" w:lineRule="auto"/>
              <w:ind w:right="124"/>
              <w:rPr>
                <w:sz w:val="24"/>
              </w:rPr>
            </w:pPr>
            <w:r>
              <w:rPr>
                <w:sz w:val="24"/>
              </w:rPr>
              <w:t>Сказки К.И. Чуковского.Звуки[л],[л'].БуквыЛ,л.</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242"/>
              <w:rPr>
                <w:sz w:val="24"/>
              </w:rPr>
            </w:pPr>
            <w:r>
              <w:rPr>
                <w:sz w:val="24"/>
              </w:rPr>
              <w:t>Практическаяработа;</w:t>
            </w:r>
            <w:r>
              <w:rPr>
                <w:spacing w:val="-1"/>
                <w:sz w:val="24"/>
              </w:rPr>
              <w:t>Тестирование;</w:t>
            </w:r>
          </w:p>
        </w:tc>
      </w:tr>
      <w:tr w:rsidR="00B33F96" w:rsidTr="00A74340">
        <w:trPr>
          <w:trHeight w:val="471"/>
        </w:trPr>
        <w:tc>
          <w:tcPr>
            <w:tcW w:w="576" w:type="dxa"/>
          </w:tcPr>
          <w:p w:rsidR="00B33F96" w:rsidRDefault="00B33F96" w:rsidP="00A74340">
            <w:pPr>
              <w:pStyle w:val="TableParagraph"/>
              <w:rPr>
                <w:sz w:val="24"/>
              </w:rPr>
            </w:pPr>
            <w:r>
              <w:rPr>
                <w:sz w:val="24"/>
              </w:rPr>
              <w:t>20.</w:t>
            </w:r>
          </w:p>
        </w:tc>
        <w:tc>
          <w:tcPr>
            <w:tcW w:w="2893" w:type="dxa"/>
          </w:tcPr>
          <w:p w:rsidR="00B33F96" w:rsidRDefault="00B33F96" w:rsidP="00A74340">
            <w:pPr>
              <w:pStyle w:val="TableParagraph"/>
              <w:rPr>
                <w:sz w:val="24"/>
              </w:rPr>
            </w:pPr>
            <w:r>
              <w:rPr>
                <w:sz w:val="24"/>
              </w:rPr>
              <w:t>ЧтениесловсбуквойЛ,л.</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813"/>
        </w:trPr>
        <w:tc>
          <w:tcPr>
            <w:tcW w:w="576" w:type="dxa"/>
          </w:tcPr>
          <w:p w:rsidR="00B33F96" w:rsidRDefault="00B33F96" w:rsidP="00A74340">
            <w:pPr>
              <w:pStyle w:val="TableParagraph"/>
              <w:rPr>
                <w:sz w:val="24"/>
              </w:rPr>
            </w:pPr>
            <w:r>
              <w:rPr>
                <w:sz w:val="24"/>
              </w:rPr>
              <w:t>21.</w:t>
            </w:r>
          </w:p>
        </w:tc>
        <w:tc>
          <w:tcPr>
            <w:tcW w:w="2893" w:type="dxa"/>
          </w:tcPr>
          <w:p w:rsidR="00B33F96" w:rsidRDefault="00B33F96" w:rsidP="00A74340">
            <w:pPr>
              <w:pStyle w:val="TableParagraph"/>
              <w:spacing w:line="292" w:lineRule="auto"/>
              <w:ind w:right="151"/>
              <w:rPr>
                <w:sz w:val="24"/>
              </w:rPr>
            </w:pPr>
            <w:r>
              <w:rPr>
                <w:sz w:val="24"/>
              </w:rPr>
              <w:t>Сказки А.С. Пушкина.Звуки[р],[р'].БуквыР,р.</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22.</w:t>
            </w:r>
          </w:p>
        </w:tc>
        <w:tc>
          <w:tcPr>
            <w:tcW w:w="2893" w:type="dxa"/>
          </w:tcPr>
          <w:p w:rsidR="00B33F96" w:rsidRDefault="00B33F96" w:rsidP="00A74340">
            <w:pPr>
              <w:pStyle w:val="TableParagraph"/>
              <w:spacing w:line="292" w:lineRule="auto"/>
              <w:ind w:right="146"/>
              <w:rPr>
                <w:sz w:val="24"/>
              </w:rPr>
            </w:pPr>
            <w:r>
              <w:rPr>
                <w:sz w:val="24"/>
              </w:rPr>
              <w:t>Век живи – век учись.Звуки[в],[в'].БуквыВ,в.</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23.</w:t>
            </w:r>
          </w:p>
        </w:tc>
        <w:tc>
          <w:tcPr>
            <w:tcW w:w="2893" w:type="dxa"/>
          </w:tcPr>
          <w:p w:rsidR="00B33F96" w:rsidRDefault="00B33F96" w:rsidP="00A74340">
            <w:pPr>
              <w:pStyle w:val="TableParagraph"/>
              <w:spacing w:line="292" w:lineRule="auto"/>
              <w:ind w:right="57"/>
              <w:rPr>
                <w:sz w:val="24"/>
              </w:rPr>
            </w:pPr>
            <w:r>
              <w:rPr>
                <w:sz w:val="24"/>
              </w:rPr>
              <w:t>Русская народная сказка.Звуки[й'э],[э].БуквыЕ,е.</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242"/>
              <w:rPr>
                <w:sz w:val="24"/>
              </w:rPr>
            </w:pPr>
            <w:r>
              <w:rPr>
                <w:sz w:val="24"/>
              </w:rPr>
              <w:t>Практическаяработа;</w:t>
            </w:r>
            <w:r>
              <w:rPr>
                <w:spacing w:val="-1"/>
                <w:sz w:val="24"/>
              </w:rPr>
              <w:t>Тестирование;</w:t>
            </w:r>
          </w:p>
        </w:tc>
      </w:tr>
      <w:tr w:rsidR="00B33F96" w:rsidTr="00A74340">
        <w:trPr>
          <w:trHeight w:val="547"/>
        </w:trPr>
        <w:tc>
          <w:tcPr>
            <w:tcW w:w="576" w:type="dxa"/>
          </w:tcPr>
          <w:p w:rsidR="00B33F96" w:rsidRDefault="00B33F96" w:rsidP="00A74340">
            <w:pPr>
              <w:pStyle w:val="TableParagraph"/>
              <w:rPr>
                <w:sz w:val="24"/>
              </w:rPr>
            </w:pPr>
            <w:r>
              <w:rPr>
                <w:sz w:val="24"/>
              </w:rPr>
              <w:t>24.</w:t>
            </w:r>
          </w:p>
        </w:tc>
        <w:tc>
          <w:tcPr>
            <w:tcW w:w="2893" w:type="dxa"/>
          </w:tcPr>
          <w:p w:rsidR="00B33F96" w:rsidRDefault="00B33F96" w:rsidP="00A74340">
            <w:pPr>
              <w:pStyle w:val="TableParagraph"/>
              <w:rPr>
                <w:sz w:val="24"/>
              </w:rPr>
            </w:pPr>
            <w:r>
              <w:rPr>
                <w:sz w:val="24"/>
              </w:rPr>
              <w:t>ЧтениесловсбуквойЕ,е.</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813"/>
        </w:trPr>
        <w:tc>
          <w:tcPr>
            <w:tcW w:w="576" w:type="dxa"/>
          </w:tcPr>
          <w:p w:rsidR="00B33F96" w:rsidRDefault="00B33F96" w:rsidP="00A74340">
            <w:pPr>
              <w:pStyle w:val="TableParagraph"/>
              <w:rPr>
                <w:sz w:val="24"/>
              </w:rPr>
            </w:pPr>
            <w:r>
              <w:rPr>
                <w:sz w:val="24"/>
              </w:rPr>
              <w:t>25.</w:t>
            </w:r>
          </w:p>
        </w:tc>
        <w:tc>
          <w:tcPr>
            <w:tcW w:w="2893" w:type="dxa"/>
          </w:tcPr>
          <w:p w:rsidR="00B33F96" w:rsidRDefault="00B33F96" w:rsidP="00A74340">
            <w:pPr>
              <w:pStyle w:val="TableParagraph"/>
              <w:spacing w:line="292" w:lineRule="auto"/>
              <w:ind w:right="78"/>
              <w:rPr>
                <w:sz w:val="24"/>
              </w:rPr>
            </w:pPr>
            <w:r>
              <w:rPr>
                <w:sz w:val="24"/>
              </w:rPr>
              <w:t>Красуйся, град Петров!Звуки[п],[п'].БуквыП,п.</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26.</w:t>
            </w:r>
          </w:p>
        </w:tc>
        <w:tc>
          <w:tcPr>
            <w:tcW w:w="2893" w:type="dxa"/>
          </w:tcPr>
          <w:p w:rsidR="00B33F96" w:rsidRDefault="00B33F96" w:rsidP="00A74340">
            <w:pPr>
              <w:pStyle w:val="TableParagraph"/>
              <w:spacing w:line="292" w:lineRule="auto"/>
              <w:ind w:right="58"/>
              <w:rPr>
                <w:sz w:val="24"/>
              </w:rPr>
            </w:pPr>
            <w:r>
              <w:rPr>
                <w:sz w:val="24"/>
              </w:rPr>
              <w:t>Многозначность слов.ЧтениесловсбуквойП,п.</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242"/>
              <w:rPr>
                <w:sz w:val="24"/>
              </w:rPr>
            </w:pPr>
            <w:r>
              <w:rPr>
                <w:sz w:val="24"/>
              </w:rPr>
              <w:t>Практическаяработа;</w:t>
            </w:r>
            <w:r>
              <w:rPr>
                <w:spacing w:val="-1"/>
                <w:sz w:val="24"/>
              </w:rPr>
              <w:t>Тестирование;</w:t>
            </w:r>
          </w:p>
        </w:tc>
      </w:tr>
      <w:tr w:rsidR="00B33F96" w:rsidTr="00A74340">
        <w:trPr>
          <w:trHeight w:val="1149"/>
        </w:trPr>
        <w:tc>
          <w:tcPr>
            <w:tcW w:w="576" w:type="dxa"/>
          </w:tcPr>
          <w:p w:rsidR="00B33F96" w:rsidRDefault="00B33F96" w:rsidP="00A74340">
            <w:pPr>
              <w:pStyle w:val="TableParagraph"/>
              <w:rPr>
                <w:sz w:val="24"/>
              </w:rPr>
            </w:pPr>
            <w:r>
              <w:rPr>
                <w:sz w:val="24"/>
              </w:rPr>
              <w:t>27.</w:t>
            </w:r>
          </w:p>
        </w:tc>
        <w:tc>
          <w:tcPr>
            <w:tcW w:w="2893" w:type="dxa"/>
          </w:tcPr>
          <w:p w:rsidR="00B33F96" w:rsidRDefault="00B33F96" w:rsidP="00A74340">
            <w:pPr>
              <w:pStyle w:val="TableParagraph"/>
              <w:spacing w:line="292" w:lineRule="auto"/>
              <w:ind w:right="219"/>
              <w:rPr>
                <w:sz w:val="24"/>
              </w:rPr>
            </w:pPr>
            <w:r>
              <w:rPr>
                <w:sz w:val="24"/>
              </w:rPr>
              <w:t xml:space="preserve">Все работы хороши,выбирай на вкус! Чтениесловс </w:t>
            </w:r>
            <w:r>
              <w:rPr>
                <w:sz w:val="24"/>
              </w:rPr>
              <w:lastRenderedPageBreak/>
              <w:t>буквойМ, м.</w:t>
            </w:r>
          </w:p>
        </w:tc>
        <w:tc>
          <w:tcPr>
            <w:tcW w:w="732" w:type="dxa"/>
          </w:tcPr>
          <w:p w:rsidR="00B33F96" w:rsidRDefault="00B33F96" w:rsidP="00A74340">
            <w:pPr>
              <w:pStyle w:val="TableParagraph"/>
              <w:rPr>
                <w:sz w:val="24"/>
              </w:rPr>
            </w:pPr>
            <w:r>
              <w:rPr>
                <w:sz w:val="24"/>
              </w:rPr>
              <w:lastRenderedPageBreak/>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lastRenderedPageBreak/>
              <w:t>28.</w:t>
            </w:r>
          </w:p>
        </w:tc>
        <w:tc>
          <w:tcPr>
            <w:tcW w:w="2893" w:type="dxa"/>
          </w:tcPr>
          <w:p w:rsidR="00B33F96" w:rsidRDefault="00B33F96" w:rsidP="00A74340">
            <w:pPr>
              <w:pStyle w:val="TableParagraph"/>
              <w:spacing w:line="292" w:lineRule="auto"/>
              <w:ind w:right="341"/>
              <w:rPr>
                <w:sz w:val="24"/>
              </w:rPr>
            </w:pPr>
            <w:r>
              <w:rPr>
                <w:sz w:val="24"/>
              </w:rPr>
              <w:t>О братьях нашихменьших. Звуки [з], [з'].БуквыЗ, з.</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29.</w:t>
            </w:r>
          </w:p>
        </w:tc>
        <w:tc>
          <w:tcPr>
            <w:tcW w:w="2893" w:type="dxa"/>
          </w:tcPr>
          <w:p w:rsidR="00B33F96" w:rsidRDefault="00B33F96" w:rsidP="00A74340">
            <w:pPr>
              <w:pStyle w:val="TableParagraph"/>
              <w:spacing w:line="292" w:lineRule="auto"/>
              <w:ind w:right="386"/>
              <w:rPr>
                <w:sz w:val="24"/>
              </w:rPr>
            </w:pPr>
            <w:r>
              <w:rPr>
                <w:sz w:val="24"/>
              </w:rPr>
              <w:t>Чтение слов, текстов сбуквами З, з. Звонкие иглухиезвуки.</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743"/>
        </w:trPr>
        <w:tc>
          <w:tcPr>
            <w:tcW w:w="576" w:type="dxa"/>
          </w:tcPr>
          <w:p w:rsidR="00B33F96" w:rsidRDefault="00B33F96" w:rsidP="00A74340">
            <w:pPr>
              <w:pStyle w:val="TableParagraph"/>
              <w:rPr>
                <w:sz w:val="24"/>
              </w:rPr>
            </w:pPr>
            <w:r>
              <w:rPr>
                <w:sz w:val="24"/>
              </w:rPr>
              <w:t>30.</w:t>
            </w:r>
          </w:p>
        </w:tc>
        <w:tc>
          <w:tcPr>
            <w:tcW w:w="2893" w:type="dxa"/>
          </w:tcPr>
          <w:p w:rsidR="00B33F96" w:rsidRDefault="00B33F96" w:rsidP="00A74340">
            <w:pPr>
              <w:pStyle w:val="TableParagraph"/>
              <w:spacing w:line="292" w:lineRule="auto"/>
              <w:ind w:right="146"/>
              <w:rPr>
                <w:sz w:val="24"/>
              </w:rPr>
            </w:pPr>
            <w:r>
              <w:rPr>
                <w:sz w:val="24"/>
              </w:rPr>
              <w:t>Сказки А.С. Пушкина.Звуки[б],[б'].БуквыБ,б.</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1149"/>
        </w:trPr>
        <w:tc>
          <w:tcPr>
            <w:tcW w:w="576" w:type="dxa"/>
          </w:tcPr>
          <w:p w:rsidR="00B33F96" w:rsidRDefault="00B33F96" w:rsidP="00A74340">
            <w:pPr>
              <w:pStyle w:val="TableParagraph"/>
              <w:rPr>
                <w:sz w:val="24"/>
              </w:rPr>
            </w:pPr>
            <w:r>
              <w:rPr>
                <w:sz w:val="24"/>
              </w:rPr>
              <w:t>31.</w:t>
            </w:r>
          </w:p>
        </w:tc>
        <w:tc>
          <w:tcPr>
            <w:tcW w:w="2893" w:type="dxa"/>
          </w:tcPr>
          <w:p w:rsidR="00B33F96" w:rsidRDefault="00B33F96" w:rsidP="00A74340">
            <w:pPr>
              <w:pStyle w:val="TableParagraph"/>
              <w:spacing w:line="292" w:lineRule="auto"/>
              <w:ind w:right="322"/>
              <w:rPr>
                <w:sz w:val="24"/>
              </w:rPr>
            </w:pPr>
            <w:r>
              <w:rPr>
                <w:sz w:val="24"/>
              </w:rPr>
              <w:t>Терпенье и труд всёперетрут.Звуки[д],[д'].БуквыД, д.</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32.</w:t>
            </w:r>
          </w:p>
        </w:tc>
        <w:tc>
          <w:tcPr>
            <w:tcW w:w="2893" w:type="dxa"/>
          </w:tcPr>
          <w:p w:rsidR="00B33F96" w:rsidRDefault="00B33F96" w:rsidP="00A74340">
            <w:pPr>
              <w:pStyle w:val="TableParagraph"/>
              <w:spacing w:line="292" w:lineRule="auto"/>
              <w:ind w:right="77"/>
              <w:rPr>
                <w:sz w:val="24"/>
              </w:rPr>
            </w:pPr>
            <w:r>
              <w:rPr>
                <w:sz w:val="24"/>
              </w:rPr>
              <w:t>Профессии. Чтение слов ипредложений с буквой Д,д.</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203"/>
              <w:rPr>
                <w:sz w:val="24"/>
              </w:rPr>
            </w:pPr>
            <w:r>
              <w:rPr>
                <w:sz w:val="24"/>
              </w:rPr>
              <w:t>Практическаяработа;Устныйопрос;</w:t>
            </w:r>
          </w:p>
        </w:tc>
      </w:tr>
      <w:tr w:rsidR="00B33F96" w:rsidTr="00A74340">
        <w:trPr>
          <w:trHeight w:val="1149"/>
        </w:trPr>
        <w:tc>
          <w:tcPr>
            <w:tcW w:w="576" w:type="dxa"/>
          </w:tcPr>
          <w:p w:rsidR="00B33F96" w:rsidRDefault="00B33F96" w:rsidP="00A74340">
            <w:pPr>
              <w:pStyle w:val="TableParagraph"/>
              <w:rPr>
                <w:sz w:val="24"/>
              </w:rPr>
            </w:pPr>
            <w:r>
              <w:rPr>
                <w:sz w:val="24"/>
              </w:rPr>
              <w:t>33.</w:t>
            </w:r>
          </w:p>
        </w:tc>
        <w:tc>
          <w:tcPr>
            <w:tcW w:w="2893" w:type="dxa"/>
          </w:tcPr>
          <w:p w:rsidR="00B33F96" w:rsidRDefault="00B33F96" w:rsidP="00A74340">
            <w:pPr>
              <w:pStyle w:val="TableParagraph"/>
              <w:spacing w:line="292" w:lineRule="auto"/>
              <w:ind w:right="65"/>
              <w:rPr>
                <w:sz w:val="24"/>
              </w:rPr>
            </w:pPr>
            <w:r>
              <w:rPr>
                <w:sz w:val="24"/>
              </w:rPr>
              <w:t>Россия – Родина моя. Звук[й'а]. Буквы Я, я. ДвойнаярольбуквЯ, я.</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714"/>
        </w:trPr>
        <w:tc>
          <w:tcPr>
            <w:tcW w:w="576" w:type="dxa"/>
          </w:tcPr>
          <w:p w:rsidR="00B33F96" w:rsidRDefault="00B33F96" w:rsidP="00A74340">
            <w:pPr>
              <w:pStyle w:val="TableParagraph"/>
              <w:rPr>
                <w:sz w:val="24"/>
              </w:rPr>
            </w:pPr>
            <w:r>
              <w:rPr>
                <w:sz w:val="24"/>
              </w:rPr>
              <w:t>34.</w:t>
            </w:r>
          </w:p>
        </w:tc>
        <w:tc>
          <w:tcPr>
            <w:tcW w:w="2893" w:type="dxa"/>
          </w:tcPr>
          <w:p w:rsidR="00B33F96" w:rsidRDefault="00B33F96" w:rsidP="00A74340">
            <w:pPr>
              <w:pStyle w:val="TableParagraph"/>
              <w:spacing w:line="292" w:lineRule="auto"/>
              <w:ind w:right="85"/>
              <w:rPr>
                <w:sz w:val="24"/>
              </w:rPr>
            </w:pPr>
            <w:r>
              <w:rPr>
                <w:sz w:val="24"/>
              </w:rPr>
              <w:t>Природа и человек.ЧтениесловсбуквойЯ,я.</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
              <w:rPr>
                <w:sz w:val="24"/>
              </w:rPr>
            </w:pPr>
            <w:r>
              <w:rPr>
                <w:spacing w:val="-1"/>
                <w:sz w:val="24"/>
              </w:rPr>
              <w:t>Практи 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35.</w:t>
            </w:r>
          </w:p>
        </w:tc>
        <w:tc>
          <w:tcPr>
            <w:tcW w:w="2893" w:type="dxa"/>
          </w:tcPr>
          <w:p w:rsidR="00B33F96" w:rsidRDefault="00B33F96" w:rsidP="00A74340">
            <w:pPr>
              <w:pStyle w:val="TableParagraph"/>
              <w:spacing w:line="292" w:lineRule="auto"/>
              <w:ind w:right="207"/>
              <w:rPr>
                <w:sz w:val="24"/>
              </w:rPr>
            </w:pPr>
            <w:r>
              <w:rPr>
                <w:sz w:val="24"/>
              </w:rPr>
              <w:t>Не делай другим того,чего себе не пожелаешь.Звуки[г],[г'].БуквыГ,г.</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05"/>
        </w:trPr>
        <w:tc>
          <w:tcPr>
            <w:tcW w:w="576" w:type="dxa"/>
          </w:tcPr>
          <w:p w:rsidR="00B33F96" w:rsidRDefault="00B33F96" w:rsidP="00A74340">
            <w:pPr>
              <w:pStyle w:val="TableParagraph"/>
              <w:rPr>
                <w:sz w:val="24"/>
              </w:rPr>
            </w:pPr>
            <w:r>
              <w:rPr>
                <w:sz w:val="24"/>
              </w:rPr>
              <w:t>36.</w:t>
            </w:r>
          </w:p>
        </w:tc>
        <w:tc>
          <w:tcPr>
            <w:tcW w:w="2893" w:type="dxa"/>
          </w:tcPr>
          <w:p w:rsidR="00B33F96" w:rsidRDefault="00B33F96" w:rsidP="00A74340">
            <w:pPr>
              <w:pStyle w:val="TableParagraph"/>
              <w:spacing w:line="292" w:lineRule="auto"/>
              <w:ind w:right="117"/>
              <w:rPr>
                <w:sz w:val="24"/>
              </w:rPr>
            </w:pPr>
            <w:r>
              <w:rPr>
                <w:sz w:val="24"/>
              </w:rPr>
              <w:t>Основная мысль текста.ЧтениесловсбуквойГ,г.</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813"/>
        </w:trPr>
        <w:tc>
          <w:tcPr>
            <w:tcW w:w="576" w:type="dxa"/>
          </w:tcPr>
          <w:p w:rsidR="00B33F96" w:rsidRDefault="00B33F96" w:rsidP="00A74340">
            <w:pPr>
              <w:pStyle w:val="TableParagraph"/>
              <w:rPr>
                <w:sz w:val="24"/>
              </w:rPr>
            </w:pPr>
            <w:r>
              <w:rPr>
                <w:sz w:val="24"/>
              </w:rPr>
              <w:t>37.</w:t>
            </w:r>
          </w:p>
        </w:tc>
        <w:tc>
          <w:tcPr>
            <w:tcW w:w="2893" w:type="dxa"/>
          </w:tcPr>
          <w:p w:rsidR="00B33F96" w:rsidRDefault="00B33F96" w:rsidP="00A74340">
            <w:pPr>
              <w:pStyle w:val="TableParagraph"/>
              <w:spacing w:line="292" w:lineRule="auto"/>
              <w:ind w:right="183"/>
              <w:rPr>
                <w:sz w:val="24"/>
              </w:rPr>
            </w:pPr>
            <w:r>
              <w:rPr>
                <w:sz w:val="24"/>
              </w:rPr>
              <w:t>Делу время, а потехе час.Звук[ч'].БуквыЧ,ч.</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38.</w:t>
            </w:r>
          </w:p>
        </w:tc>
        <w:tc>
          <w:tcPr>
            <w:tcW w:w="2893" w:type="dxa"/>
          </w:tcPr>
          <w:p w:rsidR="00B33F96" w:rsidRDefault="00B33F96" w:rsidP="00A74340">
            <w:pPr>
              <w:pStyle w:val="TableParagraph"/>
              <w:rPr>
                <w:sz w:val="24"/>
              </w:rPr>
            </w:pPr>
            <w:r>
              <w:rPr>
                <w:sz w:val="24"/>
              </w:rPr>
              <w:t>Ученикуудача–учителю</w:t>
            </w:r>
          </w:p>
          <w:p w:rsidR="00B33F96" w:rsidRDefault="00B33F96" w:rsidP="00A74340">
            <w:pPr>
              <w:pStyle w:val="TableParagraph"/>
              <w:spacing w:before="60" w:line="292" w:lineRule="auto"/>
              <w:ind w:right="275"/>
              <w:rPr>
                <w:sz w:val="24"/>
              </w:rPr>
            </w:pPr>
            <w:r>
              <w:rPr>
                <w:sz w:val="24"/>
              </w:rPr>
              <w:t>– радость. Чтение слов сбуквойЧ, ч.</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242"/>
              <w:rPr>
                <w:sz w:val="24"/>
              </w:rPr>
            </w:pPr>
            <w:r>
              <w:rPr>
                <w:sz w:val="24"/>
              </w:rPr>
              <w:t>Практическаяработа;</w:t>
            </w:r>
            <w:r>
              <w:rPr>
                <w:spacing w:val="-1"/>
                <w:sz w:val="24"/>
              </w:rPr>
              <w:t>Тестирование;</w:t>
            </w:r>
          </w:p>
        </w:tc>
      </w:tr>
      <w:tr w:rsidR="00B33F96" w:rsidTr="00A74340">
        <w:trPr>
          <w:trHeight w:val="978"/>
        </w:trPr>
        <w:tc>
          <w:tcPr>
            <w:tcW w:w="576" w:type="dxa"/>
          </w:tcPr>
          <w:p w:rsidR="00B33F96" w:rsidRDefault="00B33F96" w:rsidP="00A74340">
            <w:pPr>
              <w:pStyle w:val="TableParagraph"/>
              <w:rPr>
                <w:sz w:val="24"/>
              </w:rPr>
            </w:pPr>
            <w:r>
              <w:rPr>
                <w:sz w:val="24"/>
              </w:rPr>
              <w:t>39.</w:t>
            </w:r>
          </w:p>
        </w:tc>
        <w:tc>
          <w:tcPr>
            <w:tcW w:w="2893" w:type="dxa"/>
          </w:tcPr>
          <w:p w:rsidR="00B33F96" w:rsidRDefault="00B33F96" w:rsidP="00A74340">
            <w:pPr>
              <w:pStyle w:val="TableParagraph"/>
              <w:spacing w:line="292" w:lineRule="auto"/>
              <w:ind w:right="176"/>
              <w:jc w:val="both"/>
              <w:rPr>
                <w:sz w:val="24"/>
              </w:rPr>
            </w:pPr>
            <w:r>
              <w:rPr>
                <w:sz w:val="24"/>
              </w:rPr>
              <w:t>Красна птица опереньем,а человек уменьем. Букваь.</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813"/>
        </w:trPr>
        <w:tc>
          <w:tcPr>
            <w:tcW w:w="576" w:type="dxa"/>
          </w:tcPr>
          <w:p w:rsidR="00B33F96" w:rsidRDefault="00B33F96" w:rsidP="00A74340">
            <w:pPr>
              <w:pStyle w:val="TableParagraph"/>
              <w:rPr>
                <w:sz w:val="24"/>
              </w:rPr>
            </w:pPr>
            <w:r>
              <w:rPr>
                <w:sz w:val="24"/>
              </w:rPr>
              <w:t>40.</w:t>
            </w:r>
          </w:p>
        </w:tc>
        <w:tc>
          <w:tcPr>
            <w:tcW w:w="2893" w:type="dxa"/>
          </w:tcPr>
          <w:p w:rsidR="00B33F96" w:rsidRDefault="00B33F96" w:rsidP="00A74340">
            <w:pPr>
              <w:pStyle w:val="TableParagraph"/>
              <w:spacing w:line="292" w:lineRule="auto"/>
              <w:ind w:right="317"/>
              <w:rPr>
                <w:sz w:val="24"/>
              </w:rPr>
            </w:pPr>
            <w:r>
              <w:rPr>
                <w:sz w:val="24"/>
              </w:rPr>
              <w:t>Разделительный мягкийзнак.</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lastRenderedPageBreak/>
              <w:t>41.</w:t>
            </w:r>
          </w:p>
        </w:tc>
        <w:tc>
          <w:tcPr>
            <w:tcW w:w="2893" w:type="dxa"/>
          </w:tcPr>
          <w:p w:rsidR="00B33F96" w:rsidRDefault="00B33F96" w:rsidP="00A74340">
            <w:pPr>
              <w:pStyle w:val="TableParagraph"/>
              <w:spacing w:line="292" w:lineRule="auto"/>
              <w:ind w:right="237"/>
              <w:rPr>
                <w:sz w:val="24"/>
              </w:rPr>
            </w:pPr>
            <w:r>
              <w:rPr>
                <w:sz w:val="24"/>
              </w:rPr>
              <w:t>Мало уметь читать, надоуметь думать. Звук [ш].БуквыШ, ш.</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z w:val="24"/>
              </w:rPr>
              <w:t>Зачет;</w:t>
            </w: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42.</w:t>
            </w:r>
          </w:p>
        </w:tc>
        <w:tc>
          <w:tcPr>
            <w:tcW w:w="2893" w:type="dxa"/>
          </w:tcPr>
          <w:p w:rsidR="00B33F96" w:rsidRDefault="00B33F96" w:rsidP="00A74340">
            <w:pPr>
              <w:pStyle w:val="TableParagraph"/>
              <w:spacing w:line="292" w:lineRule="auto"/>
              <w:ind w:right="53"/>
              <w:rPr>
                <w:sz w:val="24"/>
              </w:rPr>
            </w:pPr>
            <w:r>
              <w:rPr>
                <w:sz w:val="24"/>
              </w:rPr>
              <w:t>Где дружбой дорожат, тамврагидрожат.Звук[ж].</w:t>
            </w:r>
          </w:p>
          <w:p w:rsidR="00B33F96" w:rsidRDefault="00B33F96" w:rsidP="00A74340">
            <w:pPr>
              <w:pStyle w:val="TableParagraph"/>
              <w:spacing w:before="0" w:line="275" w:lineRule="exact"/>
              <w:rPr>
                <w:sz w:val="24"/>
              </w:rPr>
            </w:pPr>
            <w:r>
              <w:rPr>
                <w:sz w:val="24"/>
              </w:rPr>
              <w:t>БуквыЖ,ж.</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43.</w:t>
            </w:r>
          </w:p>
        </w:tc>
        <w:tc>
          <w:tcPr>
            <w:tcW w:w="2893" w:type="dxa"/>
          </w:tcPr>
          <w:p w:rsidR="00B33F96" w:rsidRDefault="00B33F96" w:rsidP="00A74340">
            <w:pPr>
              <w:pStyle w:val="TableParagraph"/>
              <w:spacing w:line="292" w:lineRule="auto"/>
              <w:ind w:right="46"/>
              <w:rPr>
                <w:sz w:val="24"/>
              </w:rPr>
            </w:pPr>
            <w:r>
              <w:rPr>
                <w:sz w:val="24"/>
              </w:rPr>
              <w:t>Чтение слов с буквами Ж,ж и Ш, ш. Сочетания ЖИ–ШИ.</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833"/>
        </w:trPr>
        <w:tc>
          <w:tcPr>
            <w:tcW w:w="576" w:type="dxa"/>
          </w:tcPr>
          <w:p w:rsidR="00B33F96" w:rsidRDefault="00B33F96" w:rsidP="00A74340">
            <w:pPr>
              <w:pStyle w:val="TableParagraph"/>
              <w:rPr>
                <w:sz w:val="24"/>
              </w:rPr>
            </w:pPr>
            <w:r>
              <w:rPr>
                <w:sz w:val="24"/>
              </w:rPr>
              <w:t>44.</w:t>
            </w:r>
          </w:p>
        </w:tc>
        <w:tc>
          <w:tcPr>
            <w:tcW w:w="2893" w:type="dxa"/>
          </w:tcPr>
          <w:p w:rsidR="00B33F96" w:rsidRDefault="00B33F96" w:rsidP="00A74340">
            <w:pPr>
              <w:pStyle w:val="TableParagraph"/>
              <w:spacing w:line="292" w:lineRule="auto"/>
              <w:ind w:right="398" w:firstLine="120"/>
              <w:rPr>
                <w:sz w:val="24"/>
              </w:rPr>
            </w:pPr>
            <w:r>
              <w:rPr>
                <w:sz w:val="24"/>
              </w:rPr>
              <w:t>Люби всё живое. Звук[й'о].Буквы Ё,ё.</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1149"/>
        </w:trPr>
        <w:tc>
          <w:tcPr>
            <w:tcW w:w="576" w:type="dxa"/>
          </w:tcPr>
          <w:p w:rsidR="00B33F96" w:rsidRDefault="00B33F96" w:rsidP="00A74340">
            <w:pPr>
              <w:pStyle w:val="TableParagraph"/>
              <w:rPr>
                <w:sz w:val="24"/>
              </w:rPr>
            </w:pPr>
            <w:r>
              <w:rPr>
                <w:sz w:val="24"/>
              </w:rPr>
              <w:t>45.</w:t>
            </w:r>
          </w:p>
        </w:tc>
        <w:tc>
          <w:tcPr>
            <w:tcW w:w="2893" w:type="dxa"/>
          </w:tcPr>
          <w:p w:rsidR="00B33F96" w:rsidRDefault="00B33F96" w:rsidP="00A74340">
            <w:pPr>
              <w:pStyle w:val="TableParagraph"/>
              <w:spacing w:line="292" w:lineRule="auto"/>
              <w:ind w:right="280"/>
              <w:rPr>
                <w:sz w:val="24"/>
              </w:rPr>
            </w:pPr>
            <w:r>
              <w:rPr>
                <w:sz w:val="24"/>
              </w:rPr>
              <w:t>Жить–Родинеслужить.Звук[й'].Буква Й.</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242"/>
              <w:rPr>
                <w:sz w:val="24"/>
              </w:rPr>
            </w:pPr>
            <w:r>
              <w:rPr>
                <w:sz w:val="24"/>
              </w:rPr>
              <w:t>Практическаяработа;</w:t>
            </w:r>
          </w:p>
        </w:tc>
      </w:tr>
      <w:tr w:rsidR="00B33F96" w:rsidTr="00A74340">
        <w:trPr>
          <w:trHeight w:val="1149"/>
        </w:trPr>
        <w:tc>
          <w:tcPr>
            <w:tcW w:w="576" w:type="dxa"/>
          </w:tcPr>
          <w:p w:rsidR="00B33F96" w:rsidRDefault="00B33F96" w:rsidP="00A74340">
            <w:pPr>
              <w:pStyle w:val="TableParagraph"/>
              <w:rPr>
                <w:sz w:val="24"/>
              </w:rPr>
            </w:pPr>
            <w:r>
              <w:rPr>
                <w:sz w:val="24"/>
              </w:rPr>
              <w:t>46.</w:t>
            </w:r>
          </w:p>
        </w:tc>
        <w:tc>
          <w:tcPr>
            <w:tcW w:w="2893" w:type="dxa"/>
          </w:tcPr>
          <w:p w:rsidR="00B33F96" w:rsidRDefault="00B33F96" w:rsidP="00A74340">
            <w:pPr>
              <w:pStyle w:val="TableParagraph"/>
              <w:spacing w:line="292" w:lineRule="auto"/>
              <w:ind w:right="113"/>
              <w:rPr>
                <w:sz w:val="24"/>
              </w:rPr>
            </w:pPr>
            <w:r>
              <w:rPr>
                <w:sz w:val="24"/>
              </w:rPr>
              <w:t>Без труда хлеб не родитсяникогда.Звуки[х],[х'].</w:t>
            </w:r>
          </w:p>
          <w:p w:rsidR="00B33F96" w:rsidRDefault="00B33F96" w:rsidP="00A74340">
            <w:pPr>
              <w:pStyle w:val="TableParagraph"/>
              <w:spacing w:before="0" w:line="275" w:lineRule="exact"/>
              <w:rPr>
                <w:sz w:val="24"/>
              </w:rPr>
            </w:pPr>
            <w:r>
              <w:rPr>
                <w:sz w:val="24"/>
              </w:rPr>
              <w:t>БуквыХ,х.</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47.</w:t>
            </w:r>
          </w:p>
        </w:tc>
        <w:tc>
          <w:tcPr>
            <w:tcW w:w="2893" w:type="dxa"/>
          </w:tcPr>
          <w:p w:rsidR="00B33F96" w:rsidRDefault="00B33F96" w:rsidP="00A74340">
            <w:pPr>
              <w:pStyle w:val="TableParagraph"/>
              <w:spacing w:line="292" w:lineRule="auto"/>
              <w:ind w:right="303"/>
              <w:rPr>
                <w:sz w:val="24"/>
              </w:rPr>
            </w:pPr>
            <w:r>
              <w:rPr>
                <w:sz w:val="24"/>
              </w:rPr>
              <w:t>С.Я. Маршак «Сказка оглупом мышонке». Звук[й'у],['у].БуквыЮ,ю.</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203"/>
              <w:rPr>
                <w:sz w:val="24"/>
              </w:rPr>
            </w:pPr>
            <w:r>
              <w:rPr>
                <w:sz w:val="24"/>
              </w:rPr>
              <w:t>Практическаяработа;Устныйопрос;</w:t>
            </w:r>
          </w:p>
        </w:tc>
      </w:tr>
      <w:tr w:rsidR="00B33F96" w:rsidTr="00A74340">
        <w:trPr>
          <w:trHeight w:val="1149"/>
        </w:trPr>
        <w:tc>
          <w:tcPr>
            <w:tcW w:w="576" w:type="dxa"/>
          </w:tcPr>
          <w:p w:rsidR="00B33F96" w:rsidRDefault="00B33F96" w:rsidP="00A74340">
            <w:pPr>
              <w:pStyle w:val="TableParagraph"/>
              <w:rPr>
                <w:sz w:val="24"/>
              </w:rPr>
            </w:pPr>
            <w:r>
              <w:rPr>
                <w:sz w:val="24"/>
              </w:rPr>
              <w:t>48.</w:t>
            </w:r>
          </w:p>
        </w:tc>
        <w:tc>
          <w:tcPr>
            <w:tcW w:w="2893" w:type="dxa"/>
          </w:tcPr>
          <w:p w:rsidR="00B33F96" w:rsidRDefault="00B33F96" w:rsidP="00A74340">
            <w:pPr>
              <w:pStyle w:val="TableParagraph"/>
              <w:spacing w:line="292" w:lineRule="auto"/>
              <w:ind w:right="544"/>
              <w:jc w:val="both"/>
              <w:rPr>
                <w:sz w:val="24"/>
              </w:rPr>
            </w:pPr>
            <w:r>
              <w:rPr>
                <w:sz w:val="24"/>
              </w:rPr>
              <w:t>Хороша потеха, когдамного доброго смеха.Звук[ц].БуквыЦ,ц.</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623"/>
        </w:trPr>
        <w:tc>
          <w:tcPr>
            <w:tcW w:w="576" w:type="dxa"/>
          </w:tcPr>
          <w:p w:rsidR="00B33F96" w:rsidRDefault="00B33F96" w:rsidP="00A74340">
            <w:pPr>
              <w:pStyle w:val="TableParagraph"/>
              <w:rPr>
                <w:sz w:val="24"/>
              </w:rPr>
            </w:pPr>
            <w:r>
              <w:rPr>
                <w:sz w:val="24"/>
              </w:rPr>
              <w:t>49.</w:t>
            </w:r>
          </w:p>
        </w:tc>
        <w:tc>
          <w:tcPr>
            <w:tcW w:w="2893" w:type="dxa"/>
          </w:tcPr>
          <w:p w:rsidR="00B33F96" w:rsidRDefault="00B33F96" w:rsidP="00A74340">
            <w:pPr>
              <w:pStyle w:val="TableParagraph"/>
              <w:rPr>
                <w:sz w:val="24"/>
              </w:rPr>
            </w:pPr>
            <w:r>
              <w:rPr>
                <w:sz w:val="24"/>
              </w:rPr>
              <w:t>ЧтениесловсбуквойЦ,ц.</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before="0" w:line="292" w:lineRule="auto"/>
              <w:ind w:left="77"/>
              <w:rPr>
                <w:spacing w:val="-1"/>
                <w:sz w:val="24"/>
              </w:rPr>
            </w:pPr>
            <w:r>
              <w:rPr>
                <w:spacing w:val="-1"/>
                <w:sz w:val="24"/>
              </w:rPr>
              <w:t>Практиче</w:t>
            </w:r>
          </w:p>
          <w:p w:rsidR="00B33F96" w:rsidRDefault="00B33F96" w:rsidP="00A74340">
            <w:pPr>
              <w:pStyle w:val="TableParagraph"/>
              <w:spacing w:before="0" w:line="292" w:lineRule="auto"/>
              <w:ind w:left="77"/>
              <w:rPr>
                <w:sz w:val="24"/>
              </w:rPr>
            </w:pPr>
            <w:r>
              <w:rPr>
                <w:spacing w:val="-1"/>
                <w:sz w:val="24"/>
              </w:rPr>
              <w:t xml:space="preserve">ская </w:t>
            </w:r>
            <w:r>
              <w:rPr>
                <w:sz w:val="24"/>
              </w:rPr>
              <w:t>работа;</w:t>
            </w:r>
          </w:p>
        </w:tc>
      </w:tr>
      <w:tr w:rsidR="00B33F96" w:rsidTr="00A74340">
        <w:trPr>
          <w:trHeight w:val="1023"/>
        </w:trPr>
        <w:tc>
          <w:tcPr>
            <w:tcW w:w="576" w:type="dxa"/>
          </w:tcPr>
          <w:p w:rsidR="00B33F96" w:rsidRDefault="00B33F96" w:rsidP="00A74340">
            <w:pPr>
              <w:pStyle w:val="TableParagraph"/>
              <w:rPr>
                <w:sz w:val="24"/>
              </w:rPr>
            </w:pPr>
            <w:r>
              <w:rPr>
                <w:sz w:val="24"/>
              </w:rPr>
              <w:t>50.</w:t>
            </w:r>
          </w:p>
        </w:tc>
        <w:tc>
          <w:tcPr>
            <w:tcW w:w="2893" w:type="dxa"/>
          </w:tcPr>
          <w:p w:rsidR="00B33F96" w:rsidRDefault="00B33F96" w:rsidP="00A74340">
            <w:pPr>
              <w:pStyle w:val="TableParagraph"/>
              <w:spacing w:line="292" w:lineRule="auto"/>
              <w:ind w:right="188"/>
              <w:rPr>
                <w:sz w:val="24"/>
              </w:rPr>
            </w:pPr>
            <w:r>
              <w:rPr>
                <w:sz w:val="24"/>
              </w:rPr>
              <w:t>Как человек научилсялетать.Звук[э].БуквыЭ,э.</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813"/>
        </w:trPr>
        <w:tc>
          <w:tcPr>
            <w:tcW w:w="576" w:type="dxa"/>
          </w:tcPr>
          <w:p w:rsidR="00B33F96" w:rsidRDefault="00B33F96" w:rsidP="00A74340">
            <w:pPr>
              <w:pStyle w:val="TableParagraph"/>
              <w:rPr>
                <w:sz w:val="24"/>
              </w:rPr>
            </w:pPr>
            <w:r>
              <w:rPr>
                <w:sz w:val="24"/>
              </w:rPr>
              <w:t>51.</w:t>
            </w:r>
          </w:p>
        </w:tc>
        <w:tc>
          <w:tcPr>
            <w:tcW w:w="2893" w:type="dxa"/>
          </w:tcPr>
          <w:p w:rsidR="00B33F96" w:rsidRDefault="00B33F96" w:rsidP="00A74340">
            <w:pPr>
              <w:pStyle w:val="TableParagraph"/>
              <w:spacing w:line="292" w:lineRule="auto"/>
              <w:ind w:right="121"/>
              <w:rPr>
                <w:sz w:val="24"/>
              </w:rPr>
            </w:pPr>
            <w:r>
              <w:rPr>
                <w:sz w:val="24"/>
              </w:rPr>
              <w:t>Русские народные сказки.Звук[щ'].БуквыЩ,щ.</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52.</w:t>
            </w:r>
          </w:p>
        </w:tc>
        <w:tc>
          <w:tcPr>
            <w:tcW w:w="2893" w:type="dxa"/>
          </w:tcPr>
          <w:p w:rsidR="00B33F96" w:rsidRDefault="00B33F96" w:rsidP="00A74340">
            <w:pPr>
              <w:pStyle w:val="TableParagraph"/>
              <w:spacing w:line="292" w:lineRule="auto"/>
              <w:ind w:right="771"/>
              <w:rPr>
                <w:sz w:val="24"/>
              </w:rPr>
            </w:pPr>
            <w:r>
              <w:rPr>
                <w:sz w:val="24"/>
              </w:rPr>
              <w:t>Чтение и словарнаяработа.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0</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26"/>
              <w:rPr>
                <w:sz w:val="24"/>
              </w:rPr>
            </w:pPr>
            <w:r>
              <w:rPr>
                <w:sz w:val="24"/>
              </w:rPr>
              <w:t>Словарнаяработа;</w:t>
            </w:r>
          </w:p>
        </w:tc>
      </w:tr>
      <w:tr w:rsidR="00B33F96" w:rsidTr="00A74340">
        <w:trPr>
          <w:trHeight w:val="1149"/>
        </w:trPr>
        <w:tc>
          <w:tcPr>
            <w:tcW w:w="576" w:type="dxa"/>
          </w:tcPr>
          <w:p w:rsidR="00B33F96" w:rsidRDefault="00B33F96" w:rsidP="00A74340">
            <w:pPr>
              <w:pStyle w:val="TableParagraph"/>
              <w:rPr>
                <w:sz w:val="24"/>
              </w:rPr>
            </w:pPr>
            <w:r>
              <w:rPr>
                <w:sz w:val="24"/>
              </w:rPr>
              <w:t>53.</w:t>
            </w:r>
          </w:p>
        </w:tc>
        <w:tc>
          <w:tcPr>
            <w:tcW w:w="2893" w:type="dxa"/>
          </w:tcPr>
          <w:p w:rsidR="00B33F96" w:rsidRDefault="00B33F96" w:rsidP="00A74340">
            <w:pPr>
              <w:pStyle w:val="TableParagraph"/>
              <w:spacing w:line="292" w:lineRule="auto"/>
              <w:ind w:right="224"/>
              <w:rPr>
                <w:sz w:val="24"/>
              </w:rPr>
            </w:pPr>
            <w:r>
              <w:rPr>
                <w:sz w:val="24"/>
              </w:rPr>
              <w:t>Играют волны, ветерсвищет… Звуки [ф], [ф'].БуквыФ, ф.</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242"/>
              <w:rPr>
                <w:sz w:val="24"/>
              </w:rPr>
            </w:pPr>
            <w:r>
              <w:rPr>
                <w:sz w:val="24"/>
              </w:rPr>
              <w:t>Практическаяработа;</w:t>
            </w:r>
          </w:p>
        </w:tc>
      </w:tr>
      <w:tr w:rsidR="00B33F96" w:rsidTr="00A74340">
        <w:trPr>
          <w:trHeight w:val="813"/>
        </w:trPr>
        <w:tc>
          <w:tcPr>
            <w:tcW w:w="576" w:type="dxa"/>
          </w:tcPr>
          <w:p w:rsidR="00B33F96" w:rsidRDefault="00B33F96" w:rsidP="00A74340">
            <w:pPr>
              <w:pStyle w:val="TableParagraph"/>
              <w:rPr>
                <w:sz w:val="24"/>
              </w:rPr>
            </w:pPr>
            <w:r>
              <w:rPr>
                <w:sz w:val="24"/>
              </w:rPr>
              <w:t>54.</w:t>
            </w:r>
          </w:p>
        </w:tc>
        <w:tc>
          <w:tcPr>
            <w:tcW w:w="2893" w:type="dxa"/>
          </w:tcPr>
          <w:p w:rsidR="00B33F96" w:rsidRDefault="00B33F96" w:rsidP="00A74340">
            <w:pPr>
              <w:pStyle w:val="TableParagraph"/>
              <w:spacing w:line="292" w:lineRule="auto"/>
              <w:ind w:right="248"/>
              <w:rPr>
                <w:sz w:val="24"/>
              </w:rPr>
            </w:pPr>
            <w:r>
              <w:rPr>
                <w:sz w:val="24"/>
              </w:rPr>
              <w:t>В тесноте, да не в обиде.БуквыЬ и Ъ.</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lastRenderedPageBreak/>
              <w:t>55.</w:t>
            </w:r>
          </w:p>
        </w:tc>
        <w:tc>
          <w:tcPr>
            <w:tcW w:w="2893" w:type="dxa"/>
          </w:tcPr>
          <w:p w:rsidR="00B33F96" w:rsidRDefault="00B33F96" w:rsidP="00A74340">
            <w:pPr>
              <w:pStyle w:val="TableParagraph"/>
              <w:spacing w:line="292" w:lineRule="auto"/>
              <w:ind w:right="103"/>
              <w:rPr>
                <w:sz w:val="24"/>
              </w:rPr>
            </w:pPr>
            <w:r>
              <w:rPr>
                <w:sz w:val="24"/>
              </w:rPr>
              <w:t>Русский алфавит.Проверкатехникичтения.</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1</w:t>
            </w:r>
          </w:p>
        </w:tc>
        <w:tc>
          <w:tcPr>
            <w:tcW w:w="1668" w:type="dxa"/>
          </w:tcPr>
          <w:p w:rsidR="00B33F96" w:rsidRDefault="00B33F96" w:rsidP="00A74340">
            <w:pPr>
              <w:pStyle w:val="TableParagraph"/>
              <w:ind w:left="77"/>
              <w:rPr>
                <w:sz w:val="24"/>
              </w:rPr>
            </w:pPr>
            <w:r>
              <w:rPr>
                <w:sz w:val="24"/>
              </w:rPr>
              <w:t>0</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58"/>
              <w:rPr>
                <w:sz w:val="24"/>
              </w:rPr>
            </w:pPr>
            <w:r>
              <w:rPr>
                <w:sz w:val="24"/>
              </w:rPr>
              <w:t>Проверкатехникичтения;</w:t>
            </w:r>
          </w:p>
        </w:tc>
      </w:tr>
      <w:tr w:rsidR="00B33F96" w:rsidTr="00A74340">
        <w:trPr>
          <w:trHeight w:val="1485"/>
        </w:trPr>
        <w:tc>
          <w:tcPr>
            <w:tcW w:w="576" w:type="dxa"/>
          </w:tcPr>
          <w:p w:rsidR="00B33F96" w:rsidRDefault="00B33F96" w:rsidP="00A74340">
            <w:pPr>
              <w:pStyle w:val="TableParagraph"/>
              <w:rPr>
                <w:sz w:val="24"/>
              </w:rPr>
            </w:pPr>
            <w:r>
              <w:rPr>
                <w:sz w:val="24"/>
              </w:rPr>
              <w:t>56.</w:t>
            </w:r>
          </w:p>
        </w:tc>
        <w:tc>
          <w:tcPr>
            <w:tcW w:w="2893" w:type="dxa"/>
          </w:tcPr>
          <w:p w:rsidR="00B33F96" w:rsidRDefault="00B33F96" w:rsidP="00A74340">
            <w:pPr>
              <w:pStyle w:val="TableParagraph"/>
              <w:spacing w:line="292" w:lineRule="auto"/>
              <w:ind w:right="78"/>
              <w:rPr>
                <w:sz w:val="24"/>
              </w:rPr>
            </w:pPr>
            <w:r>
              <w:rPr>
                <w:sz w:val="24"/>
              </w:rPr>
              <w:t>Как хорошо уметь читать!Произведения С.Маршака, В. Берестова, Е.Чарушина.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57.</w:t>
            </w:r>
          </w:p>
        </w:tc>
        <w:tc>
          <w:tcPr>
            <w:tcW w:w="2893" w:type="dxa"/>
          </w:tcPr>
          <w:p w:rsidR="00B33F96" w:rsidRDefault="00B33F96" w:rsidP="00A74340">
            <w:pPr>
              <w:pStyle w:val="TableParagraph"/>
              <w:spacing w:line="292" w:lineRule="auto"/>
              <w:ind w:right="435"/>
              <w:rPr>
                <w:sz w:val="24"/>
              </w:rPr>
            </w:pPr>
            <w:r>
              <w:rPr>
                <w:sz w:val="24"/>
              </w:rPr>
              <w:t>К.Д. Ушинский «НашеОтечество»</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036"/>
        </w:trPr>
        <w:tc>
          <w:tcPr>
            <w:tcW w:w="576" w:type="dxa"/>
          </w:tcPr>
          <w:p w:rsidR="00B33F96" w:rsidRDefault="00B33F96" w:rsidP="00A74340">
            <w:pPr>
              <w:pStyle w:val="TableParagraph"/>
              <w:rPr>
                <w:sz w:val="24"/>
              </w:rPr>
            </w:pPr>
            <w:r>
              <w:rPr>
                <w:sz w:val="24"/>
              </w:rPr>
              <w:t>58.</w:t>
            </w:r>
          </w:p>
        </w:tc>
        <w:tc>
          <w:tcPr>
            <w:tcW w:w="2893" w:type="dxa"/>
          </w:tcPr>
          <w:p w:rsidR="00B33F96" w:rsidRDefault="00B33F96" w:rsidP="00A74340">
            <w:pPr>
              <w:pStyle w:val="TableParagraph"/>
              <w:spacing w:line="292" w:lineRule="auto"/>
              <w:ind w:right="38"/>
              <w:rPr>
                <w:sz w:val="24"/>
              </w:rPr>
            </w:pPr>
            <w:r>
              <w:rPr>
                <w:sz w:val="24"/>
              </w:rPr>
              <w:t xml:space="preserve">Чтение и анализ статьиВ.Н.Крупина  </w:t>
            </w:r>
            <w:r>
              <w:rPr>
                <w:spacing w:val="-1"/>
                <w:sz w:val="24"/>
              </w:rPr>
              <w:t xml:space="preserve">«Первоу чители     </w:t>
            </w:r>
            <w:r>
              <w:rPr>
                <w:sz w:val="24"/>
              </w:rPr>
              <w:t>словенские».</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36"/>
        </w:trPr>
        <w:tc>
          <w:tcPr>
            <w:tcW w:w="576" w:type="dxa"/>
          </w:tcPr>
          <w:p w:rsidR="00B33F96" w:rsidRDefault="00B33F96" w:rsidP="00A74340">
            <w:pPr>
              <w:pStyle w:val="TableParagraph"/>
              <w:rPr>
                <w:sz w:val="24"/>
              </w:rPr>
            </w:pPr>
            <w:r>
              <w:rPr>
                <w:sz w:val="24"/>
              </w:rPr>
              <w:t>59.</w:t>
            </w:r>
          </w:p>
        </w:tc>
        <w:tc>
          <w:tcPr>
            <w:tcW w:w="2893" w:type="dxa"/>
          </w:tcPr>
          <w:p w:rsidR="00B33F96" w:rsidRDefault="00B33F96" w:rsidP="00A74340">
            <w:pPr>
              <w:pStyle w:val="TableParagraph"/>
              <w:spacing w:line="292" w:lineRule="auto"/>
              <w:ind w:right="500"/>
              <w:rPr>
                <w:sz w:val="24"/>
              </w:rPr>
            </w:pPr>
            <w:r>
              <w:rPr>
                <w:sz w:val="24"/>
              </w:rPr>
              <w:t>В.Н. Крупин «Первыйбукварь»</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60.</w:t>
            </w:r>
          </w:p>
        </w:tc>
        <w:tc>
          <w:tcPr>
            <w:tcW w:w="2893" w:type="dxa"/>
          </w:tcPr>
          <w:p w:rsidR="00B33F96" w:rsidRDefault="00B33F96" w:rsidP="00A74340">
            <w:pPr>
              <w:pStyle w:val="TableParagraph"/>
              <w:rPr>
                <w:sz w:val="24"/>
              </w:rPr>
            </w:pPr>
            <w:r>
              <w:rPr>
                <w:sz w:val="24"/>
              </w:rPr>
              <w:t>А.С.Пушкин«Сказки»</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61.</w:t>
            </w:r>
          </w:p>
        </w:tc>
        <w:tc>
          <w:tcPr>
            <w:tcW w:w="2893" w:type="dxa"/>
          </w:tcPr>
          <w:p w:rsidR="00B33F96" w:rsidRDefault="00B33F96" w:rsidP="00A74340">
            <w:pPr>
              <w:pStyle w:val="TableParagraph"/>
              <w:spacing w:line="292" w:lineRule="auto"/>
              <w:ind w:right="367"/>
              <w:rPr>
                <w:sz w:val="24"/>
              </w:rPr>
            </w:pPr>
            <w:r>
              <w:rPr>
                <w:sz w:val="24"/>
              </w:rPr>
              <w:t>Л.Н. Толстой. Рассказыдлядетей.</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62.</w:t>
            </w:r>
          </w:p>
        </w:tc>
        <w:tc>
          <w:tcPr>
            <w:tcW w:w="2893" w:type="dxa"/>
          </w:tcPr>
          <w:p w:rsidR="00B33F96" w:rsidRDefault="00B33F96" w:rsidP="00A74340">
            <w:pPr>
              <w:pStyle w:val="TableParagraph"/>
              <w:spacing w:line="292" w:lineRule="auto"/>
              <w:ind w:right="194"/>
              <w:rPr>
                <w:sz w:val="24"/>
              </w:rPr>
            </w:pPr>
            <w:r>
              <w:rPr>
                <w:sz w:val="24"/>
              </w:rPr>
              <w:t>К.Д. Ушинский Рассказыдлядетей.</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63.</w:t>
            </w:r>
          </w:p>
        </w:tc>
        <w:tc>
          <w:tcPr>
            <w:tcW w:w="2893" w:type="dxa"/>
          </w:tcPr>
          <w:p w:rsidR="00B33F96" w:rsidRDefault="00B33F96" w:rsidP="00A74340">
            <w:pPr>
              <w:pStyle w:val="TableParagraph"/>
              <w:rPr>
                <w:sz w:val="24"/>
              </w:rPr>
            </w:pPr>
            <w:r>
              <w:rPr>
                <w:sz w:val="24"/>
              </w:rPr>
              <w:t>СказкаК.И.Чуковского</w:t>
            </w:r>
          </w:p>
          <w:p w:rsidR="00B33F96" w:rsidRDefault="00B33F96" w:rsidP="00A74340">
            <w:pPr>
              <w:pStyle w:val="TableParagraph"/>
              <w:spacing w:before="60"/>
              <w:rPr>
                <w:sz w:val="24"/>
              </w:rPr>
            </w:pPr>
            <w:r>
              <w:rPr>
                <w:sz w:val="24"/>
              </w:rPr>
              <w:t>«Телефон»,«Путаница»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793"/>
        </w:trPr>
        <w:tc>
          <w:tcPr>
            <w:tcW w:w="576" w:type="dxa"/>
          </w:tcPr>
          <w:p w:rsidR="00B33F96" w:rsidRDefault="00B33F96" w:rsidP="00A74340">
            <w:pPr>
              <w:pStyle w:val="TableParagraph"/>
              <w:rPr>
                <w:sz w:val="24"/>
              </w:rPr>
            </w:pPr>
            <w:r>
              <w:rPr>
                <w:sz w:val="24"/>
              </w:rPr>
              <w:t>64.</w:t>
            </w:r>
          </w:p>
        </w:tc>
        <w:tc>
          <w:tcPr>
            <w:tcW w:w="2893" w:type="dxa"/>
          </w:tcPr>
          <w:p w:rsidR="00B33F96" w:rsidRDefault="00B33F96" w:rsidP="00A74340">
            <w:pPr>
              <w:pStyle w:val="TableParagraph"/>
              <w:spacing w:line="292" w:lineRule="auto"/>
              <w:ind w:right="625"/>
              <w:rPr>
                <w:sz w:val="24"/>
              </w:rPr>
            </w:pPr>
            <w:r>
              <w:rPr>
                <w:sz w:val="24"/>
              </w:rPr>
              <w:t>В.В. Бианки «Перваяохота».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813"/>
        </w:trPr>
        <w:tc>
          <w:tcPr>
            <w:tcW w:w="576" w:type="dxa"/>
          </w:tcPr>
          <w:p w:rsidR="00B33F96" w:rsidRDefault="00B33F96" w:rsidP="00A74340">
            <w:pPr>
              <w:pStyle w:val="TableParagraph"/>
              <w:rPr>
                <w:sz w:val="24"/>
              </w:rPr>
            </w:pPr>
            <w:r>
              <w:rPr>
                <w:sz w:val="24"/>
              </w:rPr>
              <w:t>65.</w:t>
            </w:r>
          </w:p>
        </w:tc>
        <w:tc>
          <w:tcPr>
            <w:tcW w:w="2893" w:type="dxa"/>
          </w:tcPr>
          <w:p w:rsidR="00B33F96" w:rsidRDefault="00B33F96" w:rsidP="00A74340">
            <w:pPr>
              <w:pStyle w:val="TableParagraph"/>
              <w:rPr>
                <w:sz w:val="24"/>
              </w:rPr>
            </w:pPr>
            <w:r>
              <w:rPr>
                <w:sz w:val="24"/>
              </w:rPr>
              <w:t>С.Я.Маршак«Угомон»,</w:t>
            </w:r>
          </w:p>
          <w:p w:rsidR="00B33F96" w:rsidRDefault="00B33F96" w:rsidP="00A74340">
            <w:pPr>
              <w:pStyle w:val="TableParagraph"/>
              <w:spacing w:before="60"/>
              <w:rPr>
                <w:sz w:val="24"/>
              </w:rPr>
            </w:pPr>
            <w:r>
              <w:rPr>
                <w:sz w:val="24"/>
              </w:rPr>
              <w:t>«Дваждыдва».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978"/>
        </w:trPr>
        <w:tc>
          <w:tcPr>
            <w:tcW w:w="576" w:type="dxa"/>
          </w:tcPr>
          <w:p w:rsidR="00B33F96" w:rsidRDefault="00B33F96" w:rsidP="00A74340">
            <w:pPr>
              <w:pStyle w:val="TableParagraph"/>
              <w:rPr>
                <w:sz w:val="24"/>
              </w:rPr>
            </w:pPr>
            <w:r>
              <w:rPr>
                <w:sz w:val="24"/>
              </w:rPr>
              <w:t>66.</w:t>
            </w:r>
          </w:p>
        </w:tc>
        <w:tc>
          <w:tcPr>
            <w:tcW w:w="2893" w:type="dxa"/>
          </w:tcPr>
          <w:p w:rsidR="00B33F96" w:rsidRDefault="00B33F96" w:rsidP="00A74340">
            <w:pPr>
              <w:pStyle w:val="TableParagraph"/>
              <w:spacing w:line="292" w:lineRule="auto"/>
              <w:ind w:right="328"/>
              <w:rPr>
                <w:sz w:val="24"/>
              </w:rPr>
            </w:pPr>
            <w:r>
              <w:rPr>
                <w:sz w:val="24"/>
              </w:rPr>
              <w:t>М. Пришвин «Глотокмолока», «Предмайскоеутро».</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813"/>
        </w:trPr>
        <w:tc>
          <w:tcPr>
            <w:tcW w:w="576" w:type="dxa"/>
          </w:tcPr>
          <w:p w:rsidR="00B33F96" w:rsidRDefault="00B33F96" w:rsidP="00A74340">
            <w:pPr>
              <w:pStyle w:val="TableParagraph"/>
              <w:rPr>
                <w:sz w:val="24"/>
              </w:rPr>
            </w:pPr>
            <w:r>
              <w:rPr>
                <w:sz w:val="24"/>
              </w:rPr>
              <w:t>67.</w:t>
            </w:r>
          </w:p>
        </w:tc>
        <w:tc>
          <w:tcPr>
            <w:tcW w:w="2893" w:type="dxa"/>
          </w:tcPr>
          <w:p w:rsidR="00B33F96" w:rsidRDefault="00B33F96" w:rsidP="00A74340">
            <w:pPr>
              <w:pStyle w:val="TableParagraph"/>
              <w:spacing w:line="292" w:lineRule="auto"/>
              <w:ind w:right="327"/>
              <w:rPr>
                <w:sz w:val="24"/>
              </w:rPr>
            </w:pPr>
            <w:r>
              <w:rPr>
                <w:sz w:val="24"/>
              </w:rPr>
              <w:t>Творчество А. Барто, С.Михалкова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68.</w:t>
            </w:r>
          </w:p>
        </w:tc>
        <w:tc>
          <w:tcPr>
            <w:tcW w:w="2893" w:type="dxa"/>
          </w:tcPr>
          <w:p w:rsidR="00B33F96" w:rsidRDefault="00B33F96" w:rsidP="00A74340">
            <w:pPr>
              <w:pStyle w:val="TableParagraph"/>
              <w:spacing w:line="292" w:lineRule="auto"/>
              <w:ind w:right="250"/>
              <w:rPr>
                <w:sz w:val="24"/>
              </w:rPr>
            </w:pPr>
            <w:r>
              <w:rPr>
                <w:sz w:val="24"/>
              </w:rPr>
              <w:t>Творчество, Б. Заходера,В.Д.Берестова.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1149"/>
        </w:trPr>
        <w:tc>
          <w:tcPr>
            <w:tcW w:w="576" w:type="dxa"/>
          </w:tcPr>
          <w:p w:rsidR="00B33F96" w:rsidRDefault="00B33F96" w:rsidP="00A74340">
            <w:pPr>
              <w:pStyle w:val="TableParagraph"/>
              <w:rPr>
                <w:sz w:val="24"/>
              </w:rPr>
            </w:pPr>
            <w:r>
              <w:rPr>
                <w:sz w:val="24"/>
              </w:rPr>
              <w:t>69.</w:t>
            </w:r>
          </w:p>
        </w:tc>
        <w:tc>
          <w:tcPr>
            <w:tcW w:w="2893" w:type="dxa"/>
          </w:tcPr>
          <w:p w:rsidR="00B33F96" w:rsidRDefault="00B33F96" w:rsidP="00A74340">
            <w:pPr>
              <w:pStyle w:val="TableParagraph"/>
              <w:spacing w:line="292" w:lineRule="auto"/>
              <w:ind w:right="146"/>
              <w:rPr>
                <w:sz w:val="24"/>
              </w:rPr>
            </w:pPr>
            <w:r>
              <w:rPr>
                <w:sz w:val="24"/>
              </w:rPr>
              <w:t>Проект: «Живая Азбука».Проверим себя и оценимсвоидостижения.</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0</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Проект;</w:t>
            </w:r>
          </w:p>
        </w:tc>
      </w:tr>
      <w:tr w:rsidR="00B33F96" w:rsidTr="00A74340">
        <w:trPr>
          <w:trHeight w:val="1485"/>
        </w:trPr>
        <w:tc>
          <w:tcPr>
            <w:tcW w:w="576" w:type="dxa"/>
          </w:tcPr>
          <w:p w:rsidR="00B33F96" w:rsidRDefault="00B33F96" w:rsidP="00A74340">
            <w:pPr>
              <w:pStyle w:val="TableParagraph"/>
              <w:rPr>
                <w:sz w:val="24"/>
              </w:rPr>
            </w:pPr>
            <w:r>
              <w:rPr>
                <w:sz w:val="24"/>
              </w:rPr>
              <w:lastRenderedPageBreak/>
              <w:t>70.</w:t>
            </w:r>
          </w:p>
        </w:tc>
        <w:tc>
          <w:tcPr>
            <w:tcW w:w="2893" w:type="dxa"/>
          </w:tcPr>
          <w:p w:rsidR="00B33F96" w:rsidRDefault="00B33F96" w:rsidP="00A74340">
            <w:pPr>
              <w:pStyle w:val="TableParagraph"/>
              <w:spacing w:line="292" w:lineRule="auto"/>
              <w:ind w:right="531"/>
              <w:rPr>
                <w:sz w:val="24"/>
              </w:rPr>
            </w:pPr>
            <w:r>
              <w:rPr>
                <w:sz w:val="24"/>
              </w:rPr>
              <w:t>Вводный урок.Знакомство с новымучебником.В.Данько</w:t>
            </w:r>
          </w:p>
          <w:p w:rsidR="00B33F96" w:rsidRDefault="00B33F96" w:rsidP="00A74340">
            <w:pPr>
              <w:pStyle w:val="TableParagraph"/>
              <w:spacing w:before="0" w:line="274" w:lineRule="exact"/>
              <w:rPr>
                <w:sz w:val="24"/>
              </w:rPr>
            </w:pPr>
            <w:r>
              <w:rPr>
                <w:sz w:val="24"/>
              </w:rPr>
              <w:t>«Загадочныебуквы».</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71.</w:t>
            </w:r>
          </w:p>
        </w:tc>
        <w:tc>
          <w:tcPr>
            <w:tcW w:w="2893" w:type="dxa"/>
          </w:tcPr>
          <w:p w:rsidR="00B33F96" w:rsidRDefault="00B33F96" w:rsidP="00A74340">
            <w:pPr>
              <w:pStyle w:val="TableParagraph"/>
              <w:spacing w:before="100" w:beforeAutospacing="1" w:line="292" w:lineRule="auto"/>
              <w:rPr>
                <w:sz w:val="24"/>
              </w:rPr>
            </w:pPr>
            <w:r>
              <w:rPr>
                <w:sz w:val="24"/>
              </w:rPr>
              <w:t>И. Токмакова «Аля,Кляксич и буква «А»,Г.Сапгир«Промедведя»,</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1149"/>
        </w:trPr>
        <w:tc>
          <w:tcPr>
            <w:tcW w:w="576" w:type="dxa"/>
          </w:tcPr>
          <w:p w:rsidR="00B33F96" w:rsidRDefault="00B33F96" w:rsidP="00A74340">
            <w:pPr>
              <w:pStyle w:val="TableParagraph"/>
              <w:rPr>
                <w:sz w:val="24"/>
              </w:rPr>
            </w:pPr>
            <w:r>
              <w:rPr>
                <w:sz w:val="24"/>
              </w:rPr>
              <w:t>72.</w:t>
            </w:r>
          </w:p>
        </w:tc>
        <w:tc>
          <w:tcPr>
            <w:tcW w:w="2893" w:type="dxa"/>
          </w:tcPr>
          <w:p w:rsidR="00B33F96" w:rsidRDefault="00B33F96" w:rsidP="00A74340">
            <w:pPr>
              <w:pStyle w:val="TableParagraph"/>
              <w:spacing w:before="0" w:line="292" w:lineRule="auto"/>
              <w:rPr>
                <w:sz w:val="24"/>
              </w:rPr>
            </w:pPr>
            <w:r>
              <w:rPr>
                <w:sz w:val="24"/>
              </w:rPr>
              <w:t>М. Бородицкая «Разговорспчелой»,И.Гамазкова</w:t>
            </w:r>
          </w:p>
          <w:p w:rsidR="00B33F96" w:rsidRDefault="00B33F96" w:rsidP="00A74340">
            <w:pPr>
              <w:pStyle w:val="TableParagraph"/>
              <w:spacing w:before="0" w:line="275" w:lineRule="exact"/>
              <w:rPr>
                <w:sz w:val="24"/>
              </w:rPr>
            </w:pPr>
            <w:r>
              <w:rPr>
                <w:sz w:val="24"/>
              </w:rPr>
              <w:t>«Ктокаккричит».</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744"/>
        </w:trPr>
        <w:tc>
          <w:tcPr>
            <w:tcW w:w="576" w:type="dxa"/>
          </w:tcPr>
          <w:p w:rsidR="00B33F96" w:rsidRDefault="00B33F96" w:rsidP="00A74340">
            <w:pPr>
              <w:pStyle w:val="TableParagraph"/>
              <w:rPr>
                <w:sz w:val="24"/>
              </w:rPr>
            </w:pPr>
            <w:r>
              <w:rPr>
                <w:sz w:val="24"/>
              </w:rPr>
              <w:t>73.</w:t>
            </w:r>
          </w:p>
        </w:tc>
        <w:tc>
          <w:tcPr>
            <w:tcW w:w="2893" w:type="dxa"/>
          </w:tcPr>
          <w:p w:rsidR="00B33F96" w:rsidRDefault="00B33F96" w:rsidP="00A74340">
            <w:pPr>
              <w:pStyle w:val="TableParagraph"/>
              <w:spacing w:line="292" w:lineRule="auto"/>
              <w:ind w:right="401"/>
              <w:rPr>
                <w:sz w:val="24"/>
              </w:rPr>
            </w:pPr>
            <w:r>
              <w:rPr>
                <w:sz w:val="24"/>
              </w:rPr>
              <w:t>С. Маршак «Автобусномердвадцатьшесть»</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242"/>
              <w:rPr>
                <w:sz w:val="24"/>
              </w:rPr>
            </w:pPr>
            <w:r>
              <w:rPr>
                <w:sz w:val="24"/>
              </w:rPr>
              <w:t>Практическаяработа;</w:t>
            </w:r>
          </w:p>
        </w:tc>
      </w:tr>
      <w:tr w:rsidR="00B33F96" w:rsidTr="00A74340">
        <w:trPr>
          <w:trHeight w:val="1149"/>
        </w:trPr>
        <w:tc>
          <w:tcPr>
            <w:tcW w:w="576" w:type="dxa"/>
          </w:tcPr>
          <w:p w:rsidR="00B33F96" w:rsidRDefault="00B33F96" w:rsidP="00A74340">
            <w:pPr>
              <w:pStyle w:val="TableParagraph"/>
              <w:rPr>
                <w:sz w:val="24"/>
              </w:rPr>
            </w:pPr>
            <w:r>
              <w:rPr>
                <w:sz w:val="24"/>
              </w:rPr>
              <w:t>74.</w:t>
            </w:r>
          </w:p>
        </w:tc>
        <w:tc>
          <w:tcPr>
            <w:tcW w:w="2893" w:type="dxa"/>
          </w:tcPr>
          <w:p w:rsidR="00B33F96" w:rsidRDefault="00B33F96" w:rsidP="00A74340">
            <w:pPr>
              <w:pStyle w:val="TableParagraph"/>
              <w:spacing w:before="0" w:line="292" w:lineRule="auto"/>
              <w:ind w:left="0"/>
              <w:rPr>
                <w:sz w:val="24"/>
              </w:rPr>
            </w:pPr>
            <w:r>
              <w:rPr>
                <w:sz w:val="24"/>
              </w:rPr>
              <w:t>Поговорим о самомглавном.С.Чёрный</w:t>
            </w:r>
          </w:p>
          <w:p w:rsidR="00B33F96" w:rsidRDefault="00B33F96" w:rsidP="00A74340">
            <w:pPr>
              <w:pStyle w:val="TableParagraph"/>
              <w:spacing w:before="0" w:line="275" w:lineRule="exact"/>
              <w:ind w:left="0"/>
              <w:rPr>
                <w:sz w:val="24"/>
              </w:rPr>
            </w:pPr>
            <w:r>
              <w:rPr>
                <w:sz w:val="24"/>
              </w:rPr>
              <w:t>«Живаяазбука»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75.</w:t>
            </w:r>
          </w:p>
        </w:tc>
        <w:tc>
          <w:tcPr>
            <w:tcW w:w="2893" w:type="dxa"/>
          </w:tcPr>
          <w:p w:rsidR="00B33F96" w:rsidRDefault="00B33F96" w:rsidP="00A74340">
            <w:pPr>
              <w:pStyle w:val="TableParagraph"/>
              <w:rPr>
                <w:sz w:val="24"/>
              </w:rPr>
            </w:pPr>
            <w:r>
              <w:rPr>
                <w:sz w:val="24"/>
              </w:rPr>
              <w:t>Обобщениепоразделу</w:t>
            </w:r>
          </w:p>
          <w:p w:rsidR="00B33F96" w:rsidRDefault="00B33F96" w:rsidP="00A74340">
            <w:pPr>
              <w:pStyle w:val="TableParagraph"/>
              <w:spacing w:before="60" w:line="292" w:lineRule="auto"/>
              <w:ind w:right="103"/>
              <w:rPr>
                <w:sz w:val="24"/>
              </w:rPr>
            </w:pPr>
            <w:r>
              <w:rPr>
                <w:sz w:val="24"/>
              </w:rPr>
              <w:t>«Жили-были буквы».Проверкатехникичтения.</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line="292" w:lineRule="auto"/>
              <w:ind w:left="77" w:right="384"/>
              <w:rPr>
                <w:sz w:val="24"/>
              </w:rPr>
            </w:pPr>
          </w:p>
        </w:tc>
      </w:tr>
      <w:tr w:rsidR="00B33F96" w:rsidTr="00A74340">
        <w:trPr>
          <w:trHeight w:val="1066"/>
        </w:trPr>
        <w:tc>
          <w:tcPr>
            <w:tcW w:w="576" w:type="dxa"/>
          </w:tcPr>
          <w:p w:rsidR="00B33F96" w:rsidRDefault="00B33F96" w:rsidP="00A74340">
            <w:pPr>
              <w:pStyle w:val="TableParagraph"/>
              <w:rPr>
                <w:sz w:val="24"/>
              </w:rPr>
            </w:pPr>
            <w:r>
              <w:rPr>
                <w:sz w:val="24"/>
              </w:rPr>
              <w:t>76.</w:t>
            </w:r>
          </w:p>
        </w:tc>
        <w:tc>
          <w:tcPr>
            <w:tcW w:w="2893" w:type="dxa"/>
          </w:tcPr>
          <w:p w:rsidR="00B33F96" w:rsidRDefault="00B33F96" w:rsidP="00A74340">
            <w:pPr>
              <w:pStyle w:val="TableParagraph"/>
              <w:spacing w:line="292" w:lineRule="auto"/>
              <w:ind w:right="280"/>
              <w:rPr>
                <w:sz w:val="24"/>
              </w:rPr>
            </w:pPr>
            <w:r>
              <w:rPr>
                <w:sz w:val="24"/>
              </w:rPr>
              <w:t>Е. Чарушин «Теремок»,Русскаянароднаясказка</w:t>
            </w:r>
          </w:p>
          <w:p w:rsidR="00B33F96" w:rsidRDefault="00B33F96" w:rsidP="00A74340">
            <w:pPr>
              <w:pStyle w:val="TableParagraph"/>
              <w:spacing w:before="0" w:line="275" w:lineRule="exact"/>
              <w:rPr>
                <w:sz w:val="24"/>
              </w:rPr>
            </w:pPr>
            <w:r>
              <w:rPr>
                <w:sz w:val="24"/>
              </w:rPr>
              <w:t>«Рукавичка».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0" w:right="63"/>
              <w:rPr>
                <w:sz w:val="24"/>
              </w:rPr>
            </w:pPr>
            <w:r>
              <w:rPr>
                <w:sz w:val="24"/>
              </w:rPr>
              <w:t>Устныйопрос;</w:t>
            </w:r>
          </w:p>
          <w:p w:rsidR="00B33F96" w:rsidRDefault="00B33F96" w:rsidP="00A74340">
            <w:pPr>
              <w:pStyle w:val="TableParagraph"/>
              <w:spacing w:before="0" w:line="292" w:lineRule="auto"/>
              <w:ind w:left="77" w:right="347"/>
              <w:rPr>
                <w:sz w:val="24"/>
              </w:rPr>
            </w:pPr>
          </w:p>
        </w:tc>
      </w:tr>
      <w:tr w:rsidR="00B33F96" w:rsidTr="00A74340">
        <w:trPr>
          <w:trHeight w:val="813"/>
        </w:trPr>
        <w:tc>
          <w:tcPr>
            <w:tcW w:w="576" w:type="dxa"/>
          </w:tcPr>
          <w:p w:rsidR="00B33F96" w:rsidRDefault="00B33F96" w:rsidP="00A74340">
            <w:pPr>
              <w:pStyle w:val="TableParagraph"/>
              <w:rPr>
                <w:sz w:val="24"/>
              </w:rPr>
            </w:pPr>
            <w:r>
              <w:rPr>
                <w:sz w:val="24"/>
              </w:rPr>
              <w:t>77.</w:t>
            </w:r>
          </w:p>
        </w:tc>
        <w:tc>
          <w:tcPr>
            <w:tcW w:w="2893" w:type="dxa"/>
          </w:tcPr>
          <w:p w:rsidR="00B33F96" w:rsidRDefault="00B33F96" w:rsidP="00A74340">
            <w:pPr>
              <w:pStyle w:val="TableParagraph"/>
              <w:spacing w:line="292" w:lineRule="auto"/>
              <w:ind w:right="86"/>
              <w:rPr>
                <w:sz w:val="24"/>
              </w:rPr>
            </w:pPr>
            <w:r>
              <w:rPr>
                <w:sz w:val="24"/>
              </w:rPr>
              <w:t>Как сравнить сказки наоднутему.Петухисобака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78.</w:t>
            </w:r>
          </w:p>
        </w:tc>
        <w:tc>
          <w:tcPr>
            <w:tcW w:w="2893" w:type="dxa"/>
          </w:tcPr>
          <w:p w:rsidR="00B33F96" w:rsidRDefault="00B33F96" w:rsidP="00A74340">
            <w:pPr>
              <w:pStyle w:val="TableParagraph"/>
              <w:spacing w:line="292" w:lineRule="auto"/>
              <w:ind w:right="230"/>
              <w:rPr>
                <w:sz w:val="24"/>
              </w:rPr>
            </w:pPr>
            <w:r>
              <w:rPr>
                <w:sz w:val="24"/>
              </w:rPr>
              <w:t>Как придумать загадку.Небылицы Как сочинитьнебылицу.</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Тестирование;</w:t>
            </w:r>
          </w:p>
        </w:tc>
      </w:tr>
      <w:tr w:rsidR="00B33F96" w:rsidTr="00A74340">
        <w:trPr>
          <w:trHeight w:val="813"/>
        </w:trPr>
        <w:tc>
          <w:tcPr>
            <w:tcW w:w="576" w:type="dxa"/>
          </w:tcPr>
          <w:p w:rsidR="00B33F96" w:rsidRDefault="00B33F96" w:rsidP="00A74340">
            <w:pPr>
              <w:pStyle w:val="TableParagraph"/>
              <w:rPr>
                <w:sz w:val="24"/>
              </w:rPr>
            </w:pPr>
            <w:r>
              <w:rPr>
                <w:sz w:val="24"/>
              </w:rPr>
              <w:t>79.</w:t>
            </w:r>
          </w:p>
        </w:tc>
        <w:tc>
          <w:tcPr>
            <w:tcW w:w="2893" w:type="dxa"/>
          </w:tcPr>
          <w:p w:rsidR="00B33F96" w:rsidRDefault="00B33F96" w:rsidP="00A74340">
            <w:pPr>
              <w:pStyle w:val="TableParagraph"/>
              <w:spacing w:line="292" w:lineRule="auto"/>
              <w:ind w:right="493"/>
              <w:rPr>
                <w:sz w:val="24"/>
              </w:rPr>
            </w:pPr>
            <w:r>
              <w:rPr>
                <w:sz w:val="24"/>
              </w:rPr>
              <w:t>Английские народныепесенкиинебылицы</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705"/>
        </w:trPr>
        <w:tc>
          <w:tcPr>
            <w:tcW w:w="576" w:type="dxa"/>
          </w:tcPr>
          <w:p w:rsidR="00B33F96" w:rsidRDefault="00B33F96" w:rsidP="00A74340">
            <w:pPr>
              <w:pStyle w:val="TableParagraph"/>
              <w:rPr>
                <w:sz w:val="24"/>
              </w:rPr>
            </w:pPr>
            <w:r>
              <w:rPr>
                <w:sz w:val="24"/>
              </w:rPr>
              <w:t>80.</w:t>
            </w:r>
          </w:p>
        </w:tc>
        <w:tc>
          <w:tcPr>
            <w:tcW w:w="2893" w:type="dxa"/>
          </w:tcPr>
          <w:p w:rsidR="00B33F96" w:rsidRDefault="00B33F96" w:rsidP="00A74340">
            <w:pPr>
              <w:pStyle w:val="TableParagraph"/>
              <w:spacing w:line="292" w:lineRule="auto"/>
              <w:ind w:right="207"/>
              <w:rPr>
                <w:sz w:val="24"/>
              </w:rPr>
            </w:pPr>
            <w:r>
              <w:rPr>
                <w:sz w:val="24"/>
              </w:rPr>
              <w:t>Не может быть. "Я виделозеровогне..."</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813"/>
        </w:trPr>
        <w:tc>
          <w:tcPr>
            <w:tcW w:w="576" w:type="dxa"/>
          </w:tcPr>
          <w:p w:rsidR="00B33F96" w:rsidRDefault="00B33F96" w:rsidP="00A74340">
            <w:pPr>
              <w:pStyle w:val="TableParagraph"/>
              <w:rPr>
                <w:sz w:val="24"/>
              </w:rPr>
            </w:pPr>
            <w:r>
              <w:rPr>
                <w:sz w:val="24"/>
              </w:rPr>
              <w:t>81.</w:t>
            </w:r>
          </w:p>
        </w:tc>
        <w:tc>
          <w:tcPr>
            <w:tcW w:w="2893" w:type="dxa"/>
          </w:tcPr>
          <w:p w:rsidR="00B33F96" w:rsidRDefault="00B33F96" w:rsidP="00A74340">
            <w:pPr>
              <w:pStyle w:val="TableParagraph"/>
              <w:rPr>
                <w:sz w:val="24"/>
              </w:rPr>
            </w:pPr>
            <w:r>
              <w:rPr>
                <w:sz w:val="24"/>
              </w:rPr>
              <w:t>КорольПипин</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82.</w:t>
            </w:r>
          </w:p>
        </w:tc>
        <w:tc>
          <w:tcPr>
            <w:tcW w:w="2893" w:type="dxa"/>
          </w:tcPr>
          <w:p w:rsidR="00B33F96" w:rsidRDefault="00B33F96" w:rsidP="00A74340">
            <w:pPr>
              <w:pStyle w:val="TableParagraph"/>
              <w:spacing w:line="292" w:lineRule="auto"/>
              <w:ind w:right="347"/>
              <w:rPr>
                <w:sz w:val="24"/>
              </w:rPr>
            </w:pPr>
            <w:r>
              <w:rPr>
                <w:sz w:val="24"/>
              </w:rPr>
              <w:t>Дом, который построилДжек</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994"/>
        </w:trPr>
        <w:tc>
          <w:tcPr>
            <w:tcW w:w="576" w:type="dxa"/>
          </w:tcPr>
          <w:p w:rsidR="00B33F96" w:rsidRDefault="00B33F96" w:rsidP="00A74340">
            <w:pPr>
              <w:pStyle w:val="TableParagraph"/>
              <w:rPr>
                <w:sz w:val="24"/>
              </w:rPr>
            </w:pPr>
            <w:r>
              <w:rPr>
                <w:sz w:val="24"/>
              </w:rPr>
              <w:lastRenderedPageBreak/>
              <w:t>83.</w:t>
            </w:r>
          </w:p>
        </w:tc>
        <w:tc>
          <w:tcPr>
            <w:tcW w:w="2893" w:type="dxa"/>
          </w:tcPr>
          <w:p w:rsidR="00B33F96" w:rsidRDefault="00B33F96" w:rsidP="00A74340">
            <w:pPr>
              <w:pStyle w:val="TableParagraph"/>
              <w:spacing w:line="292" w:lineRule="auto"/>
              <w:ind w:right="124"/>
              <w:jc w:val="both"/>
              <w:rPr>
                <w:sz w:val="24"/>
              </w:rPr>
            </w:pPr>
            <w:r>
              <w:rPr>
                <w:sz w:val="24"/>
              </w:rPr>
              <w:t>Как хорошо уметь читать.Пушкин А.С. Отрывки изсказок</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203"/>
              <w:rPr>
                <w:sz w:val="24"/>
              </w:rPr>
            </w:pPr>
          </w:p>
        </w:tc>
      </w:tr>
      <w:tr w:rsidR="00B33F96" w:rsidTr="00A74340">
        <w:trPr>
          <w:trHeight w:val="1485"/>
        </w:trPr>
        <w:tc>
          <w:tcPr>
            <w:tcW w:w="576" w:type="dxa"/>
          </w:tcPr>
          <w:p w:rsidR="00B33F96" w:rsidRDefault="00B33F96" w:rsidP="00A74340">
            <w:pPr>
              <w:pStyle w:val="TableParagraph"/>
              <w:rPr>
                <w:sz w:val="24"/>
              </w:rPr>
            </w:pPr>
            <w:r>
              <w:rPr>
                <w:sz w:val="24"/>
              </w:rPr>
              <w:t>84.</w:t>
            </w:r>
          </w:p>
        </w:tc>
        <w:tc>
          <w:tcPr>
            <w:tcW w:w="2893" w:type="dxa"/>
          </w:tcPr>
          <w:p w:rsidR="00B33F96" w:rsidRDefault="00B33F96" w:rsidP="00A74340">
            <w:pPr>
              <w:pStyle w:val="TableParagraph"/>
              <w:spacing w:line="292" w:lineRule="auto"/>
              <w:ind w:right="142"/>
              <w:rPr>
                <w:sz w:val="24"/>
              </w:rPr>
            </w:pPr>
            <w:r>
              <w:rPr>
                <w:sz w:val="24"/>
              </w:rPr>
              <w:t>А. Майков «Ласточкапримчалась», «Весна». А.Плещеев «Сельскаяпесенка».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85.</w:t>
            </w:r>
          </w:p>
        </w:tc>
        <w:tc>
          <w:tcPr>
            <w:tcW w:w="2893" w:type="dxa"/>
          </w:tcPr>
          <w:p w:rsidR="00B33F96" w:rsidRDefault="00B33F96" w:rsidP="00A74340">
            <w:pPr>
              <w:pStyle w:val="TableParagraph"/>
              <w:rPr>
                <w:sz w:val="24"/>
              </w:rPr>
            </w:pPr>
            <w:r>
              <w:rPr>
                <w:sz w:val="24"/>
              </w:rPr>
              <w:t>Т.Белозёров</w:t>
            </w:r>
          </w:p>
          <w:p w:rsidR="00B33F96" w:rsidRDefault="00B33F96" w:rsidP="00A74340">
            <w:pPr>
              <w:pStyle w:val="TableParagraph"/>
              <w:spacing w:before="60" w:line="292" w:lineRule="auto"/>
              <w:ind w:right="777"/>
              <w:rPr>
                <w:sz w:val="24"/>
              </w:rPr>
            </w:pPr>
            <w:r>
              <w:rPr>
                <w:sz w:val="24"/>
              </w:rPr>
              <w:t>«Подснежники». С.Маршак«Апрель».</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485"/>
        </w:trPr>
        <w:tc>
          <w:tcPr>
            <w:tcW w:w="576" w:type="dxa"/>
          </w:tcPr>
          <w:p w:rsidR="00B33F96" w:rsidRDefault="00B33F96" w:rsidP="00A74340">
            <w:pPr>
              <w:pStyle w:val="TableParagraph"/>
              <w:rPr>
                <w:sz w:val="24"/>
              </w:rPr>
            </w:pPr>
            <w:r>
              <w:rPr>
                <w:sz w:val="24"/>
              </w:rPr>
              <w:t>86.</w:t>
            </w:r>
          </w:p>
        </w:tc>
        <w:tc>
          <w:tcPr>
            <w:tcW w:w="2893" w:type="dxa"/>
          </w:tcPr>
          <w:p w:rsidR="00B33F96" w:rsidRDefault="00B33F96" w:rsidP="00A74340">
            <w:pPr>
              <w:pStyle w:val="TableParagraph"/>
              <w:spacing w:line="292" w:lineRule="auto"/>
              <w:ind w:right="190"/>
              <w:rPr>
                <w:sz w:val="24"/>
              </w:rPr>
            </w:pPr>
            <w:r>
              <w:rPr>
                <w:sz w:val="24"/>
              </w:rPr>
              <w:t>Стихи-загадки писателейИ. Токмаковой, Л.Ульяницкой, Л. Яхнина,Е.Трутнева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87.</w:t>
            </w:r>
          </w:p>
        </w:tc>
        <w:tc>
          <w:tcPr>
            <w:tcW w:w="2893" w:type="dxa"/>
          </w:tcPr>
          <w:p w:rsidR="00B33F96" w:rsidRDefault="00B33F96" w:rsidP="00A74340">
            <w:pPr>
              <w:pStyle w:val="TableParagraph"/>
              <w:spacing w:line="292" w:lineRule="auto"/>
              <w:ind w:right="811"/>
              <w:rPr>
                <w:sz w:val="24"/>
              </w:rPr>
            </w:pPr>
            <w:r>
              <w:rPr>
                <w:sz w:val="24"/>
              </w:rPr>
              <w:t>Стихотворения В.Берестова,Р.Сефа.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z w:val="24"/>
              </w:rPr>
              <w:t>Зачет;</w:t>
            </w:r>
            <w:r>
              <w:rPr>
                <w:spacing w:val="-1"/>
                <w:sz w:val="24"/>
              </w:rPr>
              <w:t>Практическая</w:t>
            </w:r>
            <w:r>
              <w:rPr>
                <w:sz w:val="24"/>
              </w:rPr>
              <w:t>работа;</w:t>
            </w:r>
          </w:p>
        </w:tc>
      </w:tr>
      <w:tr w:rsidR="00B33F96" w:rsidTr="00A74340">
        <w:trPr>
          <w:trHeight w:val="1821"/>
        </w:trPr>
        <w:tc>
          <w:tcPr>
            <w:tcW w:w="576" w:type="dxa"/>
          </w:tcPr>
          <w:p w:rsidR="00B33F96" w:rsidRDefault="00B33F96" w:rsidP="00A74340">
            <w:pPr>
              <w:pStyle w:val="TableParagraph"/>
              <w:rPr>
                <w:sz w:val="24"/>
              </w:rPr>
            </w:pPr>
            <w:r>
              <w:rPr>
                <w:sz w:val="24"/>
              </w:rPr>
              <w:t>88.</w:t>
            </w:r>
          </w:p>
        </w:tc>
        <w:tc>
          <w:tcPr>
            <w:tcW w:w="2893" w:type="dxa"/>
          </w:tcPr>
          <w:p w:rsidR="00B33F96" w:rsidRDefault="00B33F96" w:rsidP="00A74340">
            <w:pPr>
              <w:pStyle w:val="TableParagraph"/>
              <w:spacing w:line="292" w:lineRule="auto"/>
              <w:ind w:right="82"/>
              <w:rPr>
                <w:sz w:val="24"/>
              </w:rPr>
            </w:pPr>
            <w:r>
              <w:rPr>
                <w:sz w:val="24"/>
              </w:rPr>
              <w:t>Комплексная контрольнаяработапо оценкесформированностиметапредметныхрезультатов.</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1</w:t>
            </w:r>
          </w:p>
        </w:tc>
        <w:tc>
          <w:tcPr>
            <w:tcW w:w="1668" w:type="dxa"/>
          </w:tcPr>
          <w:p w:rsidR="00B33F96" w:rsidRDefault="00B33F96" w:rsidP="00A74340">
            <w:pPr>
              <w:pStyle w:val="TableParagraph"/>
              <w:ind w:left="77"/>
              <w:rPr>
                <w:sz w:val="24"/>
              </w:rPr>
            </w:pPr>
            <w:r>
              <w:rPr>
                <w:sz w:val="24"/>
              </w:rPr>
              <w:t>0</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84"/>
              <w:rPr>
                <w:sz w:val="24"/>
              </w:rPr>
            </w:pPr>
            <w:r>
              <w:rPr>
                <w:sz w:val="24"/>
              </w:rPr>
              <w:t>Контрольнаяработа;</w:t>
            </w:r>
          </w:p>
        </w:tc>
      </w:tr>
      <w:tr w:rsidR="00B33F96" w:rsidTr="00A74340">
        <w:trPr>
          <w:trHeight w:val="813"/>
        </w:trPr>
        <w:tc>
          <w:tcPr>
            <w:tcW w:w="576" w:type="dxa"/>
          </w:tcPr>
          <w:p w:rsidR="00B33F96" w:rsidRDefault="00B33F96" w:rsidP="00A74340">
            <w:pPr>
              <w:pStyle w:val="TableParagraph"/>
              <w:rPr>
                <w:sz w:val="24"/>
              </w:rPr>
            </w:pPr>
            <w:r>
              <w:rPr>
                <w:sz w:val="24"/>
              </w:rPr>
              <w:t>89.</w:t>
            </w:r>
          </w:p>
        </w:tc>
        <w:tc>
          <w:tcPr>
            <w:tcW w:w="2893" w:type="dxa"/>
          </w:tcPr>
          <w:p w:rsidR="00B33F96" w:rsidRDefault="00B33F96" w:rsidP="00A74340">
            <w:pPr>
              <w:pStyle w:val="TableParagraph"/>
              <w:spacing w:line="292" w:lineRule="auto"/>
              <w:ind w:right="252"/>
              <w:rPr>
                <w:sz w:val="24"/>
              </w:rPr>
            </w:pPr>
            <w:r>
              <w:rPr>
                <w:sz w:val="24"/>
              </w:rPr>
              <w:t>В мире книг.Разноцветныестраницы.</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2"/>
        </w:trPr>
        <w:tc>
          <w:tcPr>
            <w:tcW w:w="576" w:type="dxa"/>
          </w:tcPr>
          <w:p w:rsidR="00B33F96" w:rsidRDefault="00B33F96" w:rsidP="00A74340">
            <w:pPr>
              <w:pStyle w:val="TableParagraph"/>
              <w:rPr>
                <w:sz w:val="24"/>
              </w:rPr>
            </w:pPr>
            <w:r>
              <w:rPr>
                <w:sz w:val="24"/>
              </w:rPr>
              <w:t>90.</w:t>
            </w:r>
          </w:p>
        </w:tc>
        <w:tc>
          <w:tcPr>
            <w:tcW w:w="2893" w:type="dxa"/>
          </w:tcPr>
          <w:p w:rsidR="00B33F96" w:rsidRDefault="00B33F96" w:rsidP="00A74340">
            <w:pPr>
              <w:pStyle w:val="TableParagraph"/>
              <w:spacing w:line="292" w:lineRule="auto"/>
              <w:ind w:right="21"/>
              <w:rPr>
                <w:sz w:val="24"/>
              </w:rPr>
            </w:pPr>
            <w:r>
              <w:rPr>
                <w:sz w:val="24"/>
              </w:rPr>
              <w:t>Токмакова И. Мы играли вхохотушки.</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Самооценка</w:t>
            </w:r>
          </w:p>
          <w:p w:rsidR="00B33F96" w:rsidRDefault="00B33F96" w:rsidP="00A74340">
            <w:pPr>
              <w:pStyle w:val="TableParagraph"/>
              <w:spacing w:before="0" w:line="292" w:lineRule="auto"/>
              <w:ind w:left="77" w:right="347"/>
              <w:rPr>
                <w:sz w:val="24"/>
              </w:rPr>
            </w:pPr>
          </w:p>
        </w:tc>
      </w:tr>
      <w:tr w:rsidR="00B33F96" w:rsidTr="00A74340">
        <w:trPr>
          <w:trHeight w:val="730"/>
        </w:trPr>
        <w:tc>
          <w:tcPr>
            <w:tcW w:w="576" w:type="dxa"/>
          </w:tcPr>
          <w:p w:rsidR="00B33F96" w:rsidRDefault="00B33F96" w:rsidP="00A74340">
            <w:pPr>
              <w:pStyle w:val="TableParagraph"/>
              <w:rPr>
                <w:sz w:val="24"/>
              </w:rPr>
            </w:pPr>
            <w:r>
              <w:rPr>
                <w:sz w:val="24"/>
              </w:rPr>
              <w:t>91.</w:t>
            </w:r>
          </w:p>
        </w:tc>
        <w:tc>
          <w:tcPr>
            <w:tcW w:w="2893" w:type="dxa"/>
          </w:tcPr>
          <w:p w:rsidR="00B33F96" w:rsidRDefault="00B33F96" w:rsidP="00A74340">
            <w:pPr>
              <w:pStyle w:val="TableParagraph"/>
              <w:spacing w:line="292" w:lineRule="auto"/>
              <w:ind w:right="65"/>
              <w:rPr>
                <w:sz w:val="24"/>
              </w:rPr>
            </w:pPr>
            <w:r>
              <w:rPr>
                <w:sz w:val="24"/>
              </w:rPr>
              <w:t>Пивоварова И. Кулинаки -пилинаки</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242"/>
              <w:rPr>
                <w:sz w:val="24"/>
              </w:rPr>
            </w:pPr>
            <w:r>
              <w:rPr>
                <w:sz w:val="24"/>
              </w:rPr>
              <w:t>Практическаяработа;</w:t>
            </w:r>
          </w:p>
        </w:tc>
      </w:tr>
      <w:tr w:rsidR="00B33F96" w:rsidTr="00A74340">
        <w:trPr>
          <w:trHeight w:val="813"/>
        </w:trPr>
        <w:tc>
          <w:tcPr>
            <w:tcW w:w="576" w:type="dxa"/>
          </w:tcPr>
          <w:p w:rsidR="00B33F96" w:rsidRDefault="00B33F96" w:rsidP="00A74340">
            <w:pPr>
              <w:pStyle w:val="TableParagraph"/>
              <w:rPr>
                <w:sz w:val="24"/>
              </w:rPr>
            </w:pPr>
            <w:r>
              <w:rPr>
                <w:sz w:val="24"/>
              </w:rPr>
              <w:t>92.</w:t>
            </w:r>
          </w:p>
        </w:tc>
        <w:tc>
          <w:tcPr>
            <w:tcW w:w="2893" w:type="dxa"/>
          </w:tcPr>
          <w:p w:rsidR="00B33F96" w:rsidRDefault="00B33F96" w:rsidP="00A74340">
            <w:pPr>
              <w:pStyle w:val="TableParagraph"/>
              <w:rPr>
                <w:sz w:val="24"/>
              </w:rPr>
            </w:pPr>
            <w:r>
              <w:rPr>
                <w:sz w:val="24"/>
              </w:rPr>
              <w:t>КружковГ.Ррры!</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411"/>
        </w:trPr>
        <w:tc>
          <w:tcPr>
            <w:tcW w:w="576" w:type="dxa"/>
          </w:tcPr>
          <w:p w:rsidR="00B33F96" w:rsidRDefault="00B33F96" w:rsidP="00A74340">
            <w:pPr>
              <w:pStyle w:val="TableParagraph"/>
              <w:rPr>
                <w:sz w:val="24"/>
              </w:rPr>
            </w:pPr>
            <w:r>
              <w:rPr>
                <w:sz w:val="24"/>
              </w:rPr>
              <w:t>93.</w:t>
            </w:r>
          </w:p>
        </w:tc>
        <w:tc>
          <w:tcPr>
            <w:tcW w:w="2893" w:type="dxa"/>
          </w:tcPr>
          <w:p w:rsidR="00B33F96" w:rsidRDefault="00B33F96" w:rsidP="00A74340">
            <w:pPr>
              <w:pStyle w:val="TableParagraph"/>
              <w:rPr>
                <w:sz w:val="24"/>
              </w:rPr>
            </w:pPr>
            <w:r>
              <w:rPr>
                <w:sz w:val="24"/>
              </w:rPr>
              <w:t>ЧуковскийК. Федотка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813"/>
        </w:trPr>
        <w:tc>
          <w:tcPr>
            <w:tcW w:w="576" w:type="dxa"/>
          </w:tcPr>
          <w:p w:rsidR="00B33F96" w:rsidRDefault="00B33F96" w:rsidP="00A74340">
            <w:pPr>
              <w:pStyle w:val="TableParagraph"/>
              <w:rPr>
                <w:sz w:val="24"/>
              </w:rPr>
            </w:pPr>
            <w:r>
              <w:rPr>
                <w:sz w:val="24"/>
              </w:rPr>
              <w:t>94.</w:t>
            </w:r>
          </w:p>
        </w:tc>
        <w:tc>
          <w:tcPr>
            <w:tcW w:w="2893" w:type="dxa"/>
          </w:tcPr>
          <w:p w:rsidR="00B33F96" w:rsidRDefault="00B33F96" w:rsidP="00A74340">
            <w:pPr>
              <w:pStyle w:val="TableParagraph"/>
              <w:rPr>
                <w:sz w:val="24"/>
              </w:rPr>
            </w:pPr>
            <w:r>
              <w:rPr>
                <w:sz w:val="24"/>
              </w:rPr>
              <w:t>ЧуковскийК.Телефон</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705"/>
        </w:trPr>
        <w:tc>
          <w:tcPr>
            <w:tcW w:w="576" w:type="dxa"/>
          </w:tcPr>
          <w:p w:rsidR="00B33F96" w:rsidRDefault="00B33F96" w:rsidP="00A74340">
            <w:pPr>
              <w:pStyle w:val="TableParagraph"/>
              <w:rPr>
                <w:sz w:val="24"/>
              </w:rPr>
            </w:pPr>
            <w:r>
              <w:rPr>
                <w:sz w:val="24"/>
              </w:rPr>
              <w:t>95.</w:t>
            </w:r>
          </w:p>
        </w:tc>
        <w:tc>
          <w:tcPr>
            <w:tcW w:w="2893" w:type="dxa"/>
          </w:tcPr>
          <w:p w:rsidR="00B33F96" w:rsidRDefault="00B33F96" w:rsidP="00A74340">
            <w:pPr>
              <w:pStyle w:val="TableParagraph"/>
              <w:spacing w:line="292" w:lineRule="auto"/>
              <w:ind w:right="696"/>
              <w:rPr>
                <w:sz w:val="24"/>
              </w:rPr>
            </w:pPr>
            <w:r>
              <w:rPr>
                <w:sz w:val="24"/>
              </w:rPr>
              <w:t>Артюхова Н.Сашка-дразнилка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1149"/>
        </w:trPr>
        <w:tc>
          <w:tcPr>
            <w:tcW w:w="576" w:type="dxa"/>
          </w:tcPr>
          <w:p w:rsidR="00B33F96" w:rsidRDefault="00B33F96" w:rsidP="00A74340">
            <w:pPr>
              <w:pStyle w:val="TableParagraph"/>
              <w:rPr>
                <w:sz w:val="24"/>
              </w:rPr>
            </w:pPr>
            <w:r>
              <w:rPr>
                <w:sz w:val="24"/>
              </w:rPr>
              <w:t>96.</w:t>
            </w:r>
          </w:p>
        </w:tc>
        <w:tc>
          <w:tcPr>
            <w:tcW w:w="2893" w:type="dxa"/>
          </w:tcPr>
          <w:p w:rsidR="00B33F96" w:rsidRDefault="00B33F96" w:rsidP="00A74340">
            <w:pPr>
              <w:pStyle w:val="TableParagraph"/>
              <w:spacing w:line="292" w:lineRule="auto"/>
              <w:ind w:right="223"/>
              <w:jc w:val="both"/>
              <w:rPr>
                <w:sz w:val="24"/>
              </w:rPr>
            </w:pPr>
            <w:r>
              <w:rPr>
                <w:sz w:val="24"/>
              </w:rPr>
              <w:t>Как пересказать текст по</w:t>
            </w:r>
            <w:r>
              <w:rPr>
                <w:spacing w:val="-1"/>
                <w:sz w:val="24"/>
              </w:rPr>
              <w:t>иллюстрации.Поговорим</w:t>
            </w:r>
            <w:r>
              <w:rPr>
                <w:sz w:val="24"/>
              </w:rPr>
              <w:t>осамом главном</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lastRenderedPageBreak/>
              <w:t>97.</w:t>
            </w:r>
          </w:p>
        </w:tc>
        <w:tc>
          <w:tcPr>
            <w:tcW w:w="2893" w:type="dxa"/>
          </w:tcPr>
          <w:p w:rsidR="00B33F96" w:rsidRDefault="00B33F96" w:rsidP="00A74340">
            <w:pPr>
              <w:pStyle w:val="TableParagraph"/>
              <w:spacing w:line="292" w:lineRule="auto"/>
              <w:ind w:right="573"/>
              <w:rPr>
                <w:sz w:val="24"/>
              </w:rPr>
            </w:pPr>
            <w:r>
              <w:rPr>
                <w:sz w:val="24"/>
              </w:rPr>
              <w:t>Ушинский К.Ворон исорока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rPr>
                <w:sz w:val="24"/>
              </w:rPr>
            </w:pPr>
            <w:r>
              <w:rPr>
                <w:sz w:val="24"/>
              </w:rPr>
              <w:t>98.</w:t>
            </w:r>
          </w:p>
        </w:tc>
        <w:tc>
          <w:tcPr>
            <w:tcW w:w="2893" w:type="dxa"/>
          </w:tcPr>
          <w:p w:rsidR="00B33F96" w:rsidRDefault="00B33F96" w:rsidP="00A74340">
            <w:pPr>
              <w:pStyle w:val="TableParagraph"/>
              <w:spacing w:line="292" w:lineRule="auto"/>
              <w:ind w:right="198"/>
              <w:rPr>
                <w:sz w:val="24"/>
              </w:rPr>
            </w:pPr>
            <w:r>
              <w:rPr>
                <w:sz w:val="24"/>
              </w:rPr>
              <w:t>Ушинский К. Худо тому,кто добра не делаетникому</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813"/>
        </w:trPr>
        <w:tc>
          <w:tcPr>
            <w:tcW w:w="576" w:type="dxa"/>
          </w:tcPr>
          <w:p w:rsidR="00B33F96" w:rsidRDefault="00B33F96" w:rsidP="00A74340">
            <w:pPr>
              <w:pStyle w:val="TableParagraph"/>
              <w:rPr>
                <w:sz w:val="24"/>
              </w:rPr>
            </w:pPr>
            <w:r>
              <w:rPr>
                <w:sz w:val="24"/>
              </w:rPr>
              <w:t>99.</w:t>
            </w:r>
          </w:p>
        </w:tc>
        <w:tc>
          <w:tcPr>
            <w:tcW w:w="2893" w:type="dxa"/>
          </w:tcPr>
          <w:p w:rsidR="00B33F96" w:rsidRDefault="00B33F96" w:rsidP="00A74340">
            <w:pPr>
              <w:pStyle w:val="TableParagraph"/>
              <w:spacing w:line="292" w:lineRule="auto"/>
              <w:ind w:right="124"/>
              <w:rPr>
                <w:sz w:val="24"/>
              </w:rPr>
            </w:pPr>
            <w:r>
              <w:rPr>
                <w:sz w:val="24"/>
              </w:rPr>
              <w:t>Ушинский К. Что хорошоичто дурно?</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100.</w:t>
            </w:r>
          </w:p>
        </w:tc>
        <w:tc>
          <w:tcPr>
            <w:tcW w:w="2893" w:type="dxa"/>
          </w:tcPr>
          <w:p w:rsidR="00B33F96" w:rsidRDefault="00B33F96" w:rsidP="00A74340">
            <w:pPr>
              <w:pStyle w:val="TableParagraph"/>
              <w:spacing w:line="292" w:lineRule="auto"/>
              <w:ind w:right="106"/>
              <w:rPr>
                <w:sz w:val="24"/>
              </w:rPr>
            </w:pPr>
            <w:r>
              <w:rPr>
                <w:sz w:val="24"/>
              </w:rPr>
              <w:t>Как хорошо уметь читать.Проверкатехникичтения</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1</w:t>
            </w:r>
          </w:p>
        </w:tc>
        <w:tc>
          <w:tcPr>
            <w:tcW w:w="1668" w:type="dxa"/>
          </w:tcPr>
          <w:p w:rsidR="00B33F96" w:rsidRDefault="00B33F96" w:rsidP="00A74340">
            <w:pPr>
              <w:pStyle w:val="TableParagraph"/>
              <w:ind w:left="77"/>
              <w:rPr>
                <w:sz w:val="24"/>
              </w:rPr>
            </w:pPr>
            <w:r>
              <w:rPr>
                <w:sz w:val="24"/>
              </w:rPr>
              <w:t>0</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58"/>
              <w:rPr>
                <w:sz w:val="24"/>
              </w:rPr>
            </w:pPr>
            <w:r>
              <w:rPr>
                <w:sz w:val="24"/>
              </w:rPr>
              <w:t>Проверкатехникичтения;</w:t>
            </w:r>
          </w:p>
        </w:tc>
      </w:tr>
      <w:tr w:rsidR="00B33F96" w:rsidTr="00A74340">
        <w:trPr>
          <w:trHeight w:val="813"/>
        </w:trPr>
        <w:tc>
          <w:tcPr>
            <w:tcW w:w="576" w:type="dxa"/>
          </w:tcPr>
          <w:p w:rsidR="00B33F96" w:rsidRDefault="00B33F96" w:rsidP="00A74340">
            <w:pPr>
              <w:pStyle w:val="TableParagraph"/>
              <w:rPr>
                <w:sz w:val="24"/>
              </w:rPr>
            </w:pPr>
            <w:r>
              <w:rPr>
                <w:sz w:val="24"/>
              </w:rPr>
              <w:t>101.</w:t>
            </w:r>
          </w:p>
        </w:tc>
        <w:tc>
          <w:tcPr>
            <w:tcW w:w="2893" w:type="dxa"/>
          </w:tcPr>
          <w:p w:rsidR="00B33F96" w:rsidRDefault="00B33F96" w:rsidP="00A74340">
            <w:pPr>
              <w:pStyle w:val="TableParagraph"/>
              <w:spacing w:line="292" w:lineRule="auto"/>
              <w:ind w:right="1385"/>
              <w:rPr>
                <w:sz w:val="24"/>
              </w:rPr>
            </w:pPr>
            <w:r>
              <w:rPr>
                <w:sz w:val="24"/>
              </w:rPr>
              <w:t>ПляцковскийМ.Помощник</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683"/>
        </w:trPr>
        <w:tc>
          <w:tcPr>
            <w:tcW w:w="576" w:type="dxa"/>
          </w:tcPr>
          <w:p w:rsidR="00B33F96" w:rsidRDefault="00B33F96" w:rsidP="00A74340">
            <w:pPr>
              <w:pStyle w:val="TableParagraph"/>
              <w:rPr>
                <w:sz w:val="24"/>
              </w:rPr>
            </w:pPr>
            <w:r>
              <w:rPr>
                <w:sz w:val="24"/>
              </w:rPr>
              <w:t>102.</w:t>
            </w:r>
          </w:p>
        </w:tc>
        <w:tc>
          <w:tcPr>
            <w:tcW w:w="2893" w:type="dxa"/>
          </w:tcPr>
          <w:p w:rsidR="00B33F96" w:rsidRDefault="00B33F96" w:rsidP="00A74340">
            <w:pPr>
              <w:pStyle w:val="TableParagraph"/>
              <w:spacing w:line="292" w:lineRule="auto"/>
              <w:ind w:right="468"/>
              <w:rPr>
                <w:sz w:val="24"/>
              </w:rPr>
            </w:pPr>
            <w:r>
              <w:rPr>
                <w:sz w:val="24"/>
              </w:rPr>
              <w:t>Как рассказать о героепроизведения</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813"/>
        </w:trPr>
        <w:tc>
          <w:tcPr>
            <w:tcW w:w="576" w:type="dxa"/>
          </w:tcPr>
          <w:p w:rsidR="00B33F96" w:rsidRDefault="00B33F96" w:rsidP="00A74340">
            <w:pPr>
              <w:pStyle w:val="TableParagraph"/>
              <w:rPr>
                <w:sz w:val="24"/>
              </w:rPr>
            </w:pPr>
            <w:r>
              <w:rPr>
                <w:sz w:val="24"/>
              </w:rPr>
              <w:t>103.</w:t>
            </w:r>
          </w:p>
        </w:tc>
        <w:tc>
          <w:tcPr>
            <w:tcW w:w="2893" w:type="dxa"/>
          </w:tcPr>
          <w:p w:rsidR="00B33F96" w:rsidRDefault="00B33F96" w:rsidP="00A74340">
            <w:pPr>
              <w:pStyle w:val="TableParagraph"/>
              <w:spacing w:line="292" w:lineRule="auto"/>
              <w:ind w:right="312"/>
              <w:rPr>
                <w:sz w:val="24"/>
              </w:rPr>
            </w:pPr>
            <w:r>
              <w:rPr>
                <w:sz w:val="24"/>
              </w:rPr>
              <w:t>В мире книг.Разноцветныестраницы</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104.</w:t>
            </w:r>
          </w:p>
        </w:tc>
        <w:tc>
          <w:tcPr>
            <w:tcW w:w="2893" w:type="dxa"/>
          </w:tcPr>
          <w:p w:rsidR="00B33F96" w:rsidRDefault="00B33F96" w:rsidP="00A74340">
            <w:pPr>
              <w:pStyle w:val="TableParagraph"/>
              <w:rPr>
                <w:sz w:val="24"/>
              </w:rPr>
            </w:pPr>
            <w:r>
              <w:rPr>
                <w:sz w:val="24"/>
              </w:rPr>
              <w:t>Лунин.ВВолк</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rPr>
                <w:sz w:val="24"/>
              </w:rPr>
            </w:pPr>
            <w:r>
              <w:rPr>
                <w:sz w:val="24"/>
              </w:rPr>
              <w:t>105.</w:t>
            </w:r>
          </w:p>
        </w:tc>
        <w:tc>
          <w:tcPr>
            <w:tcW w:w="2893" w:type="dxa"/>
          </w:tcPr>
          <w:p w:rsidR="00B33F96" w:rsidRDefault="00B33F96" w:rsidP="00A74340">
            <w:pPr>
              <w:pStyle w:val="TableParagraph"/>
              <w:spacing w:line="292" w:lineRule="auto"/>
              <w:ind w:right="831"/>
              <w:rPr>
                <w:sz w:val="24"/>
              </w:rPr>
            </w:pPr>
            <w:r>
              <w:rPr>
                <w:sz w:val="24"/>
              </w:rPr>
              <w:t>Павлова Т. Рассказмудройвороны</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106.</w:t>
            </w:r>
          </w:p>
        </w:tc>
        <w:tc>
          <w:tcPr>
            <w:tcW w:w="2893" w:type="dxa"/>
          </w:tcPr>
          <w:p w:rsidR="00B33F96" w:rsidRDefault="00B33F96" w:rsidP="00A74340">
            <w:pPr>
              <w:pStyle w:val="TableParagraph"/>
              <w:rPr>
                <w:sz w:val="24"/>
              </w:rPr>
            </w:pPr>
            <w:r>
              <w:rPr>
                <w:sz w:val="24"/>
              </w:rPr>
              <w:t>ПавловаТ.Кто?</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429"/>
        </w:trPr>
        <w:tc>
          <w:tcPr>
            <w:tcW w:w="576" w:type="dxa"/>
          </w:tcPr>
          <w:p w:rsidR="00B33F96" w:rsidRDefault="00B33F96" w:rsidP="00A74340">
            <w:pPr>
              <w:pStyle w:val="TableParagraph"/>
              <w:ind w:left="56" w:right="44"/>
              <w:jc w:val="center"/>
              <w:rPr>
                <w:sz w:val="24"/>
              </w:rPr>
            </w:pPr>
            <w:r>
              <w:rPr>
                <w:sz w:val="24"/>
              </w:rPr>
              <w:t>107.</w:t>
            </w:r>
          </w:p>
        </w:tc>
        <w:tc>
          <w:tcPr>
            <w:tcW w:w="2893" w:type="dxa"/>
          </w:tcPr>
          <w:p w:rsidR="00B33F96" w:rsidRDefault="00B33F96" w:rsidP="00A74340">
            <w:pPr>
              <w:pStyle w:val="TableParagraph"/>
              <w:rPr>
                <w:sz w:val="24"/>
              </w:rPr>
            </w:pPr>
            <w:r>
              <w:rPr>
                <w:sz w:val="24"/>
              </w:rPr>
              <w:t>Ю.ЕрмолаевЛучшийдруг</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108.</w:t>
            </w:r>
          </w:p>
        </w:tc>
        <w:tc>
          <w:tcPr>
            <w:tcW w:w="2893" w:type="dxa"/>
          </w:tcPr>
          <w:p w:rsidR="00B33F96" w:rsidRDefault="00B33F96" w:rsidP="00A74340">
            <w:pPr>
              <w:pStyle w:val="TableParagraph"/>
              <w:spacing w:line="292" w:lineRule="auto"/>
              <w:ind w:right="434"/>
              <w:rPr>
                <w:sz w:val="24"/>
              </w:rPr>
            </w:pPr>
            <w:r>
              <w:rPr>
                <w:sz w:val="24"/>
              </w:rPr>
              <w:t>Благинина Е. Подарок.ОрловВ.Ктопервый?</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109.</w:t>
            </w:r>
          </w:p>
        </w:tc>
        <w:tc>
          <w:tcPr>
            <w:tcW w:w="2893" w:type="dxa"/>
          </w:tcPr>
          <w:p w:rsidR="00B33F96" w:rsidRDefault="00B33F96" w:rsidP="00A74340">
            <w:pPr>
              <w:pStyle w:val="TableParagraph"/>
              <w:spacing w:line="292" w:lineRule="auto"/>
              <w:ind w:right="583"/>
              <w:rPr>
                <w:sz w:val="24"/>
              </w:rPr>
            </w:pPr>
            <w:r>
              <w:rPr>
                <w:sz w:val="24"/>
              </w:rPr>
              <w:t>Михалков С. Бараны.СефРСовет</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49"/>
        </w:trPr>
        <w:tc>
          <w:tcPr>
            <w:tcW w:w="576" w:type="dxa"/>
          </w:tcPr>
          <w:p w:rsidR="00B33F96" w:rsidRDefault="00B33F96" w:rsidP="00A74340">
            <w:pPr>
              <w:pStyle w:val="TableParagraph"/>
              <w:ind w:left="56" w:right="44"/>
              <w:jc w:val="center"/>
              <w:rPr>
                <w:sz w:val="24"/>
              </w:rPr>
            </w:pPr>
            <w:r>
              <w:rPr>
                <w:sz w:val="24"/>
              </w:rPr>
              <w:t>110.</w:t>
            </w:r>
          </w:p>
        </w:tc>
        <w:tc>
          <w:tcPr>
            <w:tcW w:w="2893" w:type="dxa"/>
          </w:tcPr>
          <w:p w:rsidR="00B33F96" w:rsidRDefault="00B33F96" w:rsidP="00A74340">
            <w:pPr>
              <w:pStyle w:val="TableParagraph"/>
              <w:spacing w:line="292" w:lineRule="auto"/>
              <w:ind w:right="65"/>
              <w:rPr>
                <w:sz w:val="24"/>
              </w:rPr>
            </w:pPr>
            <w:r>
              <w:rPr>
                <w:sz w:val="24"/>
              </w:rPr>
              <w:t>Орлов В."Если дружбойдорожить", Пивоварова И.Вежливыйослик</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694"/>
        </w:trPr>
        <w:tc>
          <w:tcPr>
            <w:tcW w:w="576" w:type="dxa"/>
          </w:tcPr>
          <w:p w:rsidR="00B33F96" w:rsidRDefault="00B33F96" w:rsidP="00A74340">
            <w:pPr>
              <w:pStyle w:val="TableParagraph"/>
              <w:ind w:left="56" w:right="44"/>
              <w:jc w:val="center"/>
              <w:rPr>
                <w:sz w:val="24"/>
              </w:rPr>
            </w:pPr>
            <w:r>
              <w:rPr>
                <w:sz w:val="24"/>
              </w:rPr>
              <w:t>111.</w:t>
            </w:r>
          </w:p>
        </w:tc>
        <w:tc>
          <w:tcPr>
            <w:tcW w:w="2893" w:type="dxa"/>
          </w:tcPr>
          <w:p w:rsidR="00B33F96" w:rsidRDefault="00B33F96" w:rsidP="00A74340">
            <w:pPr>
              <w:pStyle w:val="TableParagraph"/>
              <w:spacing w:line="292" w:lineRule="auto"/>
              <w:ind w:right="285" w:firstLine="60"/>
              <w:rPr>
                <w:sz w:val="24"/>
              </w:rPr>
            </w:pPr>
            <w:r>
              <w:rPr>
                <w:sz w:val="24"/>
              </w:rPr>
              <w:t>Маршак С.Хорошийдень.СердитыйдогБуль</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1149"/>
        </w:trPr>
        <w:tc>
          <w:tcPr>
            <w:tcW w:w="576" w:type="dxa"/>
          </w:tcPr>
          <w:p w:rsidR="00B33F96" w:rsidRDefault="00B33F96" w:rsidP="00A74340">
            <w:pPr>
              <w:pStyle w:val="TableParagraph"/>
              <w:ind w:left="56" w:right="44"/>
              <w:jc w:val="center"/>
              <w:rPr>
                <w:sz w:val="24"/>
              </w:rPr>
            </w:pPr>
            <w:r>
              <w:rPr>
                <w:sz w:val="24"/>
              </w:rPr>
              <w:t>112.</w:t>
            </w:r>
          </w:p>
        </w:tc>
        <w:tc>
          <w:tcPr>
            <w:tcW w:w="2893" w:type="dxa"/>
          </w:tcPr>
          <w:p w:rsidR="00B33F96" w:rsidRDefault="00B33F96" w:rsidP="00A74340">
            <w:pPr>
              <w:pStyle w:val="TableParagraph"/>
              <w:spacing w:line="292" w:lineRule="auto"/>
              <w:ind w:right="217"/>
              <w:rPr>
                <w:sz w:val="24"/>
              </w:rPr>
            </w:pPr>
            <w:r>
              <w:rPr>
                <w:sz w:val="24"/>
              </w:rPr>
              <w:t xml:space="preserve">Поговорим о самомглавном Тихомиров Д. </w:t>
            </w:r>
          </w:p>
          <w:p w:rsidR="00B33F96" w:rsidRDefault="00B33F96" w:rsidP="00A74340">
            <w:pPr>
              <w:pStyle w:val="TableParagraph"/>
              <w:spacing w:line="292" w:lineRule="auto"/>
              <w:ind w:right="217"/>
              <w:rPr>
                <w:sz w:val="24"/>
              </w:rPr>
            </w:pPr>
            <w:r>
              <w:rPr>
                <w:sz w:val="24"/>
              </w:rPr>
              <w:t>Находка.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lastRenderedPageBreak/>
              <w:t>113.</w:t>
            </w:r>
          </w:p>
        </w:tc>
        <w:tc>
          <w:tcPr>
            <w:tcW w:w="2893" w:type="dxa"/>
          </w:tcPr>
          <w:p w:rsidR="00B33F96" w:rsidRDefault="00B33F96" w:rsidP="00A74340">
            <w:pPr>
              <w:pStyle w:val="TableParagraph"/>
              <w:spacing w:line="292" w:lineRule="auto"/>
              <w:ind w:right="106"/>
              <w:rPr>
                <w:sz w:val="24"/>
              </w:rPr>
            </w:pPr>
            <w:r>
              <w:rPr>
                <w:sz w:val="24"/>
              </w:rPr>
              <w:t>Как хорошо уметь читать.ЭнтинЮ.Лучшийдруг</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477"/>
        </w:trPr>
        <w:tc>
          <w:tcPr>
            <w:tcW w:w="576" w:type="dxa"/>
          </w:tcPr>
          <w:p w:rsidR="00B33F96" w:rsidRDefault="00B33F96" w:rsidP="00A74340">
            <w:pPr>
              <w:pStyle w:val="TableParagraph"/>
              <w:ind w:left="56" w:right="44"/>
              <w:jc w:val="center"/>
              <w:rPr>
                <w:sz w:val="24"/>
              </w:rPr>
            </w:pPr>
            <w:r>
              <w:rPr>
                <w:sz w:val="24"/>
              </w:rPr>
              <w:t>114.</w:t>
            </w:r>
          </w:p>
        </w:tc>
        <w:tc>
          <w:tcPr>
            <w:tcW w:w="2893" w:type="dxa"/>
          </w:tcPr>
          <w:p w:rsidR="00B33F96" w:rsidRDefault="00B33F96" w:rsidP="00A74340">
            <w:pPr>
              <w:pStyle w:val="TableParagraph"/>
              <w:rPr>
                <w:sz w:val="24"/>
              </w:rPr>
            </w:pPr>
            <w:r>
              <w:rPr>
                <w:sz w:val="24"/>
              </w:rPr>
              <w:t>Чтомызнаемиумеем</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0</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Тестирование;</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115.</w:t>
            </w:r>
          </w:p>
        </w:tc>
        <w:tc>
          <w:tcPr>
            <w:tcW w:w="2893" w:type="dxa"/>
          </w:tcPr>
          <w:p w:rsidR="00B33F96" w:rsidRDefault="00B33F96" w:rsidP="00A74340">
            <w:pPr>
              <w:pStyle w:val="TableParagraph"/>
              <w:spacing w:line="292" w:lineRule="auto"/>
              <w:ind w:right="856"/>
              <w:rPr>
                <w:sz w:val="24"/>
              </w:rPr>
            </w:pPr>
            <w:r>
              <w:rPr>
                <w:sz w:val="24"/>
              </w:rPr>
              <w:t>В.Берестов "Цыпа-цыпа!Аты-баты!"</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0</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116.</w:t>
            </w:r>
          </w:p>
        </w:tc>
        <w:tc>
          <w:tcPr>
            <w:tcW w:w="2893" w:type="dxa"/>
          </w:tcPr>
          <w:p w:rsidR="00B33F96" w:rsidRDefault="00B33F96" w:rsidP="00A74340">
            <w:pPr>
              <w:pStyle w:val="TableParagraph"/>
              <w:tabs>
                <w:tab w:val="left" w:leader="dot" w:pos="2509"/>
              </w:tabs>
              <w:spacing w:line="292" w:lineRule="auto"/>
              <w:ind w:right="160"/>
              <w:rPr>
                <w:sz w:val="24"/>
              </w:rPr>
            </w:pPr>
            <w:r>
              <w:rPr>
                <w:sz w:val="24"/>
              </w:rPr>
              <w:t>Е.Благинина Е.Благинина"Какстрашномышке</w:t>
            </w:r>
            <w:r>
              <w:rPr>
                <w:sz w:val="24"/>
              </w:rPr>
              <w:tab/>
              <w:t>"</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064"/>
        </w:trPr>
        <w:tc>
          <w:tcPr>
            <w:tcW w:w="576" w:type="dxa"/>
          </w:tcPr>
          <w:p w:rsidR="00B33F96" w:rsidRDefault="00B33F96" w:rsidP="00A74340">
            <w:pPr>
              <w:pStyle w:val="TableParagraph"/>
              <w:ind w:left="56" w:right="44"/>
              <w:jc w:val="center"/>
              <w:rPr>
                <w:sz w:val="24"/>
              </w:rPr>
            </w:pPr>
            <w:r>
              <w:rPr>
                <w:sz w:val="24"/>
              </w:rPr>
              <w:t>117.</w:t>
            </w:r>
          </w:p>
        </w:tc>
        <w:tc>
          <w:tcPr>
            <w:tcW w:w="2893" w:type="dxa"/>
          </w:tcPr>
          <w:p w:rsidR="00B33F96" w:rsidRDefault="00B33F96" w:rsidP="00A74340">
            <w:pPr>
              <w:pStyle w:val="TableParagraph"/>
              <w:rPr>
                <w:sz w:val="24"/>
              </w:rPr>
            </w:pPr>
            <w:r>
              <w:rPr>
                <w:sz w:val="24"/>
              </w:rPr>
              <w:t>"Жук,жук,гдетвойдом?"</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pacing w:val="-1"/>
                <w:sz w:val="24"/>
              </w:rPr>
            </w:pPr>
            <w:r>
              <w:rPr>
                <w:sz w:val="24"/>
              </w:rPr>
              <w:t xml:space="preserve">Самооценка </w:t>
            </w:r>
          </w:p>
          <w:p w:rsidR="00B33F96" w:rsidRDefault="00B33F96" w:rsidP="00A74340">
            <w:pPr>
              <w:pStyle w:val="TableParagraph"/>
              <w:spacing w:before="0"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118.</w:t>
            </w:r>
          </w:p>
        </w:tc>
        <w:tc>
          <w:tcPr>
            <w:tcW w:w="2893" w:type="dxa"/>
          </w:tcPr>
          <w:p w:rsidR="00B33F96" w:rsidRDefault="00B33F96" w:rsidP="00A74340">
            <w:pPr>
              <w:pStyle w:val="TableParagraph"/>
              <w:spacing w:line="292" w:lineRule="auto"/>
              <w:ind w:right="827"/>
              <w:rPr>
                <w:sz w:val="24"/>
              </w:rPr>
            </w:pPr>
            <w:r>
              <w:rPr>
                <w:sz w:val="24"/>
              </w:rPr>
              <w:t>"Мышонок шепчетмышь..."</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119.</w:t>
            </w:r>
          </w:p>
        </w:tc>
        <w:tc>
          <w:tcPr>
            <w:tcW w:w="2893" w:type="dxa"/>
          </w:tcPr>
          <w:p w:rsidR="00B33F96" w:rsidRDefault="00B33F96" w:rsidP="00A74340">
            <w:pPr>
              <w:pStyle w:val="TableParagraph"/>
              <w:rPr>
                <w:sz w:val="24"/>
              </w:rPr>
            </w:pPr>
            <w:r>
              <w:rPr>
                <w:sz w:val="24"/>
              </w:rPr>
              <w:t>"Влесусмешнаяптица..."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367"/>
        </w:trPr>
        <w:tc>
          <w:tcPr>
            <w:tcW w:w="576" w:type="dxa"/>
          </w:tcPr>
          <w:p w:rsidR="00B33F96" w:rsidRDefault="00B33F96" w:rsidP="00A74340">
            <w:pPr>
              <w:pStyle w:val="TableParagraph"/>
              <w:ind w:left="56" w:right="44"/>
              <w:jc w:val="center"/>
              <w:rPr>
                <w:sz w:val="24"/>
              </w:rPr>
            </w:pPr>
            <w:r>
              <w:rPr>
                <w:sz w:val="24"/>
              </w:rPr>
              <w:t>120.</w:t>
            </w:r>
          </w:p>
        </w:tc>
        <w:tc>
          <w:tcPr>
            <w:tcW w:w="2893" w:type="dxa"/>
          </w:tcPr>
          <w:p w:rsidR="00B33F96" w:rsidRDefault="00B33F96" w:rsidP="00A74340">
            <w:pPr>
              <w:pStyle w:val="TableParagraph"/>
              <w:spacing w:line="292" w:lineRule="auto"/>
              <w:ind w:right="336"/>
              <w:rPr>
                <w:sz w:val="24"/>
              </w:rPr>
            </w:pPr>
            <w:r>
              <w:rPr>
                <w:sz w:val="24"/>
              </w:rPr>
              <w:t>Промежуточная аттес  тация. КМС пооценке уровняобученности. Итоговыйконтроль.</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1</w:t>
            </w:r>
          </w:p>
        </w:tc>
        <w:tc>
          <w:tcPr>
            <w:tcW w:w="1668" w:type="dxa"/>
          </w:tcPr>
          <w:p w:rsidR="00B33F96" w:rsidRDefault="00B33F96" w:rsidP="00A74340">
            <w:pPr>
              <w:pStyle w:val="TableParagraph"/>
              <w:ind w:left="77"/>
              <w:rPr>
                <w:sz w:val="24"/>
              </w:rPr>
            </w:pPr>
            <w:r>
              <w:rPr>
                <w:sz w:val="24"/>
              </w:rPr>
              <w:t>0</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84"/>
              <w:rPr>
                <w:sz w:val="24"/>
              </w:rPr>
            </w:pPr>
            <w:r>
              <w:rPr>
                <w:sz w:val="24"/>
              </w:rPr>
              <w:t>Контрольнаяработа;</w:t>
            </w:r>
          </w:p>
        </w:tc>
      </w:tr>
      <w:tr w:rsidR="00B33F96" w:rsidRPr="00B33F96" w:rsidTr="00A74340">
        <w:trPr>
          <w:trHeight w:val="1485"/>
        </w:trPr>
        <w:tc>
          <w:tcPr>
            <w:tcW w:w="576" w:type="dxa"/>
          </w:tcPr>
          <w:p w:rsidR="00B33F96" w:rsidRDefault="00B33F96" w:rsidP="00A74340">
            <w:pPr>
              <w:pStyle w:val="TableParagraph"/>
              <w:ind w:left="56" w:right="44"/>
              <w:jc w:val="center"/>
              <w:rPr>
                <w:sz w:val="24"/>
              </w:rPr>
            </w:pPr>
            <w:r>
              <w:rPr>
                <w:sz w:val="24"/>
              </w:rPr>
              <w:t>121.</w:t>
            </w:r>
          </w:p>
        </w:tc>
        <w:tc>
          <w:tcPr>
            <w:tcW w:w="2893" w:type="dxa"/>
          </w:tcPr>
          <w:p w:rsidR="00B33F96" w:rsidRDefault="00B33F96" w:rsidP="00A74340">
            <w:pPr>
              <w:pStyle w:val="TableParagraph"/>
              <w:spacing w:line="292" w:lineRule="auto"/>
              <w:ind w:right="504" w:firstLine="60"/>
              <w:rPr>
                <w:sz w:val="24"/>
              </w:rPr>
            </w:pPr>
            <w:r>
              <w:rPr>
                <w:sz w:val="24"/>
              </w:rPr>
              <w:t>Работа надошибками. Р.Сеф "Ктолюбитсобак..."</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работа;Работа надошибками.;</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122.</w:t>
            </w:r>
          </w:p>
        </w:tc>
        <w:tc>
          <w:tcPr>
            <w:tcW w:w="2893" w:type="dxa"/>
          </w:tcPr>
          <w:p w:rsidR="00B33F96" w:rsidRDefault="00B33F96" w:rsidP="00A74340">
            <w:pPr>
              <w:pStyle w:val="TableParagraph"/>
              <w:spacing w:line="292" w:lineRule="auto"/>
              <w:ind w:right="340"/>
              <w:rPr>
                <w:sz w:val="24"/>
              </w:rPr>
            </w:pPr>
            <w:r>
              <w:rPr>
                <w:sz w:val="24"/>
              </w:rPr>
              <w:t>Как составить рассказ олюбимце</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123.</w:t>
            </w:r>
          </w:p>
        </w:tc>
        <w:tc>
          <w:tcPr>
            <w:tcW w:w="2893" w:type="dxa"/>
          </w:tcPr>
          <w:p w:rsidR="00B33F96" w:rsidRDefault="00B33F96" w:rsidP="00A74340">
            <w:pPr>
              <w:pStyle w:val="TableParagraph"/>
              <w:spacing w:line="292" w:lineRule="auto"/>
              <w:ind w:right="544"/>
              <w:rPr>
                <w:sz w:val="24"/>
              </w:rPr>
            </w:pPr>
            <w:r>
              <w:rPr>
                <w:sz w:val="24"/>
              </w:rPr>
              <w:t>И.Токмакова "Купитесобаку"</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396"/>
        </w:trPr>
        <w:tc>
          <w:tcPr>
            <w:tcW w:w="576" w:type="dxa"/>
          </w:tcPr>
          <w:p w:rsidR="00B33F96" w:rsidRDefault="00B33F96" w:rsidP="00A74340">
            <w:pPr>
              <w:pStyle w:val="TableParagraph"/>
              <w:ind w:left="56" w:right="44"/>
              <w:jc w:val="center"/>
              <w:rPr>
                <w:sz w:val="24"/>
              </w:rPr>
            </w:pPr>
            <w:r>
              <w:rPr>
                <w:sz w:val="24"/>
              </w:rPr>
              <w:t>124.</w:t>
            </w:r>
          </w:p>
        </w:tc>
        <w:tc>
          <w:tcPr>
            <w:tcW w:w="2893" w:type="dxa"/>
          </w:tcPr>
          <w:p w:rsidR="00B33F96" w:rsidRDefault="00B33F96" w:rsidP="00A74340">
            <w:pPr>
              <w:pStyle w:val="TableParagraph"/>
              <w:rPr>
                <w:sz w:val="24"/>
              </w:rPr>
            </w:pPr>
            <w:r>
              <w:rPr>
                <w:sz w:val="24"/>
              </w:rPr>
              <w:t>Н.Сладков"ЛисицаиЁж"</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347"/>
              <w:rPr>
                <w:sz w:val="24"/>
              </w:rPr>
            </w:pP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125.</w:t>
            </w:r>
          </w:p>
        </w:tc>
        <w:tc>
          <w:tcPr>
            <w:tcW w:w="2893" w:type="dxa"/>
          </w:tcPr>
          <w:p w:rsidR="00B33F96" w:rsidRDefault="00B33F96" w:rsidP="00A74340">
            <w:pPr>
              <w:pStyle w:val="TableParagraph"/>
              <w:rPr>
                <w:sz w:val="24"/>
              </w:rPr>
            </w:pPr>
            <w:r>
              <w:rPr>
                <w:sz w:val="24"/>
              </w:rPr>
              <w:t>В.Осеева"Плохо"</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126.</w:t>
            </w:r>
          </w:p>
        </w:tc>
        <w:tc>
          <w:tcPr>
            <w:tcW w:w="2893" w:type="dxa"/>
          </w:tcPr>
          <w:p w:rsidR="00B33F96" w:rsidRDefault="00B33F96" w:rsidP="00A74340">
            <w:pPr>
              <w:pStyle w:val="TableParagraph"/>
              <w:spacing w:line="292" w:lineRule="auto"/>
              <w:rPr>
                <w:sz w:val="24"/>
              </w:rPr>
            </w:pPr>
            <w:r>
              <w:rPr>
                <w:spacing w:val="-1"/>
                <w:sz w:val="24"/>
              </w:rPr>
              <w:t>Научно-познавательный</w:t>
            </w:r>
            <w:r>
              <w:rPr>
                <w:sz w:val="24"/>
              </w:rPr>
              <w:t>текстособаках</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ind w:left="77"/>
              <w:rPr>
                <w:sz w:val="24"/>
              </w:rPr>
            </w:pPr>
            <w:r>
              <w:rPr>
                <w:sz w:val="24"/>
              </w:rPr>
              <w:t>Устныйопрос;</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127.</w:t>
            </w:r>
          </w:p>
        </w:tc>
        <w:tc>
          <w:tcPr>
            <w:tcW w:w="2893" w:type="dxa"/>
          </w:tcPr>
          <w:p w:rsidR="00B33F96" w:rsidRDefault="00B33F96" w:rsidP="00A74340">
            <w:pPr>
              <w:pStyle w:val="TableParagraph"/>
              <w:spacing w:line="292" w:lineRule="auto"/>
              <w:ind w:right="580"/>
              <w:rPr>
                <w:sz w:val="24"/>
              </w:rPr>
            </w:pPr>
            <w:r>
              <w:rPr>
                <w:sz w:val="24"/>
              </w:rPr>
              <w:t>М.Пляцковский "ЦапЦарапыч</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128.</w:t>
            </w:r>
          </w:p>
        </w:tc>
        <w:tc>
          <w:tcPr>
            <w:tcW w:w="2893" w:type="dxa"/>
          </w:tcPr>
          <w:p w:rsidR="00B33F96" w:rsidRDefault="00B33F96" w:rsidP="00A74340">
            <w:pPr>
              <w:pStyle w:val="TableParagraph"/>
              <w:rPr>
                <w:sz w:val="24"/>
              </w:rPr>
            </w:pPr>
            <w:r>
              <w:rPr>
                <w:sz w:val="24"/>
              </w:rPr>
              <w:t>Г.Сапгир"Кошка"</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lastRenderedPageBreak/>
              <w:t>129.</w:t>
            </w:r>
          </w:p>
        </w:tc>
        <w:tc>
          <w:tcPr>
            <w:tcW w:w="2893" w:type="dxa"/>
          </w:tcPr>
          <w:p w:rsidR="00B33F96" w:rsidRDefault="00B33F96" w:rsidP="00A74340">
            <w:pPr>
              <w:pStyle w:val="TableParagraph"/>
              <w:spacing w:line="292" w:lineRule="auto"/>
              <w:rPr>
                <w:sz w:val="24"/>
              </w:rPr>
            </w:pPr>
            <w:r>
              <w:rPr>
                <w:spacing w:val="-1"/>
                <w:sz w:val="24"/>
              </w:rPr>
              <w:t>Научно-познавательный</w:t>
            </w:r>
            <w:r>
              <w:rPr>
                <w:sz w:val="24"/>
              </w:rPr>
              <w:t>тексто кошках</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722"/>
        </w:trPr>
        <w:tc>
          <w:tcPr>
            <w:tcW w:w="576" w:type="dxa"/>
          </w:tcPr>
          <w:p w:rsidR="00B33F96" w:rsidRDefault="00B33F96" w:rsidP="00A74340">
            <w:pPr>
              <w:pStyle w:val="TableParagraph"/>
              <w:ind w:left="56" w:right="44"/>
              <w:jc w:val="center"/>
              <w:rPr>
                <w:sz w:val="24"/>
              </w:rPr>
            </w:pPr>
            <w:r>
              <w:rPr>
                <w:sz w:val="24"/>
              </w:rPr>
              <w:t>130.</w:t>
            </w:r>
          </w:p>
        </w:tc>
        <w:tc>
          <w:tcPr>
            <w:tcW w:w="2893" w:type="dxa"/>
          </w:tcPr>
          <w:p w:rsidR="00B33F96" w:rsidRDefault="00B33F96" w:rsidP="00A74340">
            <w:pPr>
              <w:pStyle w:val="TableParagraph"/>
              <w:spacing w:line="292" w:lineRule="auto"/>
              <w:ind w:right="247"/>
              <w:rPr>
                <w:sz w:val="24"/>
              </w:rPr>
            </w:pPr>
            <w:r>
              <w:rPr>
                <w:sz w:val="24"/>
              </w:rPr>
              <w:t>В.Берестов«Лягушата»,В. Лунин «Никого необижай»Д. Хармс</w:t>
            </w:r>
          </w:p>
          <w:p w:rsidR="00B33F96" w:rsidRDefault="00B33F96" w:rsidP="00A74340">
            <w:pPr>
              <w:pStyle w:val="TableParagraph"/>
              <w:spacing w:before="0" w:line="292" w:lineRule="auto"/>
              <w:ind w:right="351"/>
              <w:rPr>
                <w:sz w:val="24"/>
              </w:rPr>
            </w:pPr>
            <w:r>
              <w:rPr>
                <w:sz w:val="24"/>
              </w:rPr>
              <w:t>«Храбрый ёж», Н.Сладков«Лисицаиёж»</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63"/>
              <w:rPr>
                <w:spacing w:val="-1"/>
                <w:sz w:val="24"/>
              </w:rPr>
            </w:pPr>
            <w:r>
              <w:rPr>
                <w:sz w:val="24"/>
              </w:rPr>
              <w:t xml:space="preserve">Самооценка </w:t>
            </w:r>
          </w:p>
          <w:p w:rsidR="00B33F96" w:rsidRDefault="00B33F96" w:rsidP="00A74340">
            <w:pPr>
              <w:pStyle w:val="TableParagraph"/>
              <w:spacing w:before="0" w:line="292" w:lineRule="auto"/>
              <w:ind w:left="77" w:right="306"/>
              <w:rPr>
                <w:sz w:val="24"/>
              </w:rPr>
            </w:pPr>
            <w:r>
              <w:rPr>
                <w:spacing w:val="-1"/>
                <w:sz w:val="24"/>
              </w:rPr>
              <w:t>Практическая</w:t>
            </w:r>
            <w:r>
              <w:rPr>
                <w:sz w:val="24"/>
              </w:rPr>
              <w:t>работа;</w:t>
            </w:r>
          </w:p>
        </w:tc>
      </w:tr>
      <w:tr w:rsidR="00B33F96" w:rsidTr="00A74340">
        <w:trPr>
          <w:trHeight w:val="813"/>
        </w:trPr>
        <w:tc>
          <w:tcPr>
            <w:tcW w:w="576" w:type="dxa"/>
          </w:tcPr>
          <w:p w:rsidR="00B33F96" w:rsidRDefault="00B33F96" w:rsidP="00A74340">
            <w:pPr>
              <w:pStyle w:val="TableParagraph"/>
              <w:ind w:left="56" w:right="44"/>
              <w:jc w:val="center"/>
              <w:rPr>
                <w:sz w:val="24"/>
              </w:rPr>
            </w:pPr>
            <w:r>
              <w:rPr>
                <w:sz w:val="24"/>
              </w:rPr>
              <w:t>131.</w:t>
            </w:r>
          </w:p>
        </w:tc>
        <w:tc>
          <w:tcPr>
            <w:tcW w:w="2893" w:type="dxa"/>
          </w:tcPr>
          <w:p w:rsidR="00B33F96" w:rsidRDefault="00B33F96" w:rsidP="00A74340">
            <w:pPr>
              <w:pStyle w:val="TableParagraph"/>
              <w:spacing w:line="292" w:lineRule="auto"/>
              <w:ind w:right="433"/>
              <w:rPr>
                <w:sz w:val="24"/>
              </w:rPr>
            </w:pPr>
            <w:r>
              <w:rPr>
                <w:sz w:val="24"/>
              </w:rPr>
              <w:t>С. Михалков «Важныйсовет»</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0</w:t>
            </w:r>
          </w:p>
        </w:tc>
        <w:tc>
          <w:tcPr>
            <w:tcW w:w="1668" w:type="dxa"/>
          </w:tcPr>
          <w:p w:rsidR="00B33F96" w:rsidRDefault="00B33F96" w:rsidP="00A74340">
            <w:pPr>
              <w:pStyle w:val="TableParagraph"/>
              <w:ind w:left="77"/>
              <w:rPr>
                <w:sz w:val="24"/>
              </w:rPr>
            </w:pPr>
            <w:r>
              <w:rPr>
                <w:sz w:val="24"/>
              </w:rPr>
              <w:t>1</w:t>
            </w:r>
          </w:p>
        </w:tc>
        <w:tc>
          <w:tcPr>
            <w:tcW w:w="1236" w:type="dxa"/>
          </w:tcPr>
          <w:p w:rsidR="00B33F96" w:rsidRDefault="00B33F96" w:rsidP="00A74340">
            <w:pPr>
              <w:pStyle w:val="TableParagraph"/>
              <w:ind w:left="0" w:right="61"/>
              <w:jc w:val="right"/>
              <w:rPr>
                <w:sz w:val="24"/>
              </w:rPr>
            </w:pPr>
          </w:p>
        </w:tc>
        <w:tc>
          <w:tcPr>
            <w:tcW w:w="1824" w:type="dxa"/>
          </w:tcPr>
          <w:p w:rsidR="00B33F96" w:rsidRDefault="00B33F96" w:rsidP="00A74340">
            <w:pPr>
              <w:pStyle w:val="TableParagraph"/>
              <w:spacing w:line="292" w:lineRule="auto"/>
              <w:ind w:left="77" w:right="306"/>
              <w:rPr>
                <w:sz w:val="24"/>
              </w:rPr>
            </w:pPr>
            <w:r>
              <w:rPr>
                <w:spacing w:val="-1"/>
                <w:sz w:val="24"/>
              </w:rPr>
              <w:t>Практическая</w:t>
            </w:r>
            <w:r>
              <w:rPr>
                <w:sz w:val="24"/>
              </w:rPr>
              <w:t>работа;</w:t>
            </w:r>
          </w:p>
        </w:tc>
      </w:tr>
      <w:tr w:rsidR="00B33F96" w:rsidTr="00A74340">
        <w:trPr>
          <w:trHeight w:val="1108"/>
        </w:trPr>
        <w:tc>
          <w:tcPr>
            <w:tcW w:w="576" w:type="dxa"/>
          </w:tcPr>
          <w:p w:rsidR="00B33F96" w:rsidRDefault="00B33F96" w:rsidP="00A74340">
            <w:pPr>
              <w:pStyle w:val="TableParagraph"/>
              <w:rPr>
                <w:sz w:val="24"/>
              </w:rPr>
            </w:pPr>
            <w:r>
              <w:rPr>
                <w:sz w:val="24"/>
              </w:rPr>
              <w:t>132.</w:t>
            </w:r>
          </w:p>
        </w:tc>
        <w:tc>
          <w:tcPr>
            <w:tcW w:w="2893" w:type="dxa"/>
          </w:tcPr>
          <w:p w:rsidR="00B33F96" w:rsidRDefault="00B33F96" w:rsidP="00A74340">
            <w:pPr>
              <w:pStyle w:val="TableParagraph"/>
              <w:spacing w:line="292" w:lineRule="auto"/>
              <w:ind w:right="78"/>
              <w:rPr>
                <w:sz w:val="24"/>
              </w:rPr>
            </w:pPr>
            <w:r>
              <w:rPr>
                <w:sz w:val="24"/>
              </w:rPr>
              <w:t>Обобщение по разделу «Обратьях наших меньших»Проверкатехникичтения</w:t>
            </w:r>
          </w:p>
        </w:tc>
        <w:tc>
          <w:tcPr>
            <w:tcW w:w="732" w:type="dxa"/>
          </w:tcPr>
          <w:p w:rsidR="00B33F96" w:rsidRDefault="00B33F96" w:rsidP="00A74340">
            <w:pPr>
              <w:pStyle w:val="TableParagraph"/>
              <w:rPr>
                <w:sz w:val="24"/>
              </w:rPr>
            </w:pPr>
            <w:r>
              <w:rPr>
                <w:sz w:val="24"/>
              </w:rPr>
              <w:t>1</w:t>
            </w:r>
          </w:p>
        </w:tc>
        <w:tc>
          <w:tcPr>
            <w:tcW w:w="1620" w:type="dxa"/>
          </w:tcPr>
          <w:p w:rsidR="00B33F96" w:rsidRDefault="00B33F96" w:rsidP="00A74340">
            <w:pPr>
              <w:pStyle w:val="TableParagraph"/>
              <w:rPr>
                <w:sz w:val="24"/>
              </w:rPr>
            </w:pPr>
            <w:r>
              <w:rPr>
                <w:sz w:val="24"/>
              </w:rPr>
              <w:t>1</w:t>
            </w:r>
          </w:p>
        </w:tc>
        <w:tc>
          <w:tcPr>
            <w:tcW w:w="1668" w:type="dxa"/>
          </w:tcPr>
          <w:p w:rsidR="00B33F96" w:rsidRDefault="00B33F96" w:rsidP="00A74340">
            <w:pPr>
              <w:pStyle w:val="TableParagraph"/>
              <w:ind w:left="77"/>
              <w:rPr>
                <w:sz w:val="24"/>
              </w:rPr>
            </w:pPr>
            <w:r>
              <w:rPr>
                <w:sz w:val="24"/>
              </w:rPr>
              <w:t>0</w:t>
            </w:r>
          </w:p>
        </w:tc>
        <w:tc>
          <w:tcPr>
            <w:tcW w:w="1236" w:type="dxa"/>
          </w:tcPr>
          <w:p w:rsidR="00B33F96" w:rsidRDefault="00B33F96" w:rsidP="00A74340">
            <w:pPr>
              <w:pStyle w:val="TableParagraph"/>
              <w:ind w:left="77"/>
              <w:rPr>
                <w:sz w:val="24"/>
              </w:rPr>
            </w:pPr>
          </w:p>
        </w:tc>
        <w:tc>
          <w:tcPr>
            <w:tcW w:w="1824" w:type="dxa"/>
          </w:tcPr>
          <w:p w:rsidR="00B33F96" w:rsidRDefault="00B33F96" w:rsidP="00A74340">
            <w:pPr>
              <w:pStyle w:val="TableParagraph"/>
              <w:spacing w:line="292" w:lineRule="auto"/>
              <w:ind w:left="77" w:right="63"/>
              <w:rPr>
                <w:sz w:val="24"/>
              </w:rPr>
            </w:pPr>
            <w:r>
              <w:rPr>
                <w:sz w:val="24"/>
              </w:rPr>
              <w:t xml:space="preserve">Самооценка </w:t>
            </w:r>
          </w:p>
          <w:p w:rsidR="00B33F96" w:rsidRDefault="00B33F96" w:rsidP="00A74340">
            <w:pPr>
              <w:pStyle w:val="TableParagraph"/>
              <w:spacing w:before="0" w:line="292" w:lineRule="auto"/>
              <w:ind w:left="77" w:right="59"/>
              <w:rPr>
                <w:sz w:val="24"/>
              </w:rPr>
            </w:pPr>
            <w:r>
              <w:rPr>
                <w:sz w:val="24"/>
              </w:rPr>
              <w:t>Проверкатехникичтения;</w:t>
            </w:r>
          </w:p>
        </w:tc>
      </w:tr>
      <w:tr w:rsidR="00B33F96" w:rsidTr="00A74340">
        <w:trPr>
          <w:trHeight w:val="813"/>
        </w:trPr>
        <w:tc>
          <w:tcPr>
            <w:tcW w:w="3469" w:type="dxa"/>
            <w:gridSpan w:val="2"/>
          </w:tcPr>
          <w:p w:rsidR="00B33F96" w:rsidRDefault="00B33F96" w:rsidP="00A74340">
            <w:pPr>
              <w:pStyle w:val="TableParagraph"/>
              <w:spacing w:line="292" w:lineRule="auto"/>
              <w:ind w:right="582"/>
              <w:rPr>
                <w:sz w:val="24"/>
              </w:rPr>
            </w:pPr>
            <w:r>
              <w:rPr>
                <w:sz w:val="24"/>
              </w:rPr>
              <w:t>ОБЩЕЕ КОЛИЧЕСТВОЧАСОВПОПРОГРАММЕ</w:t>
            </w:r>
          </w:p>
        </w:tc>
        <w:tc>
          <w:tcPr>
            <w:tcW w:w="732" w:type="dxa"/>
          </w:tcPr>
          <w:p w:rsidR="00B33F96" w:rsidRDefault="00B33F96" w:rsidP="00A74340">
            <w:pPr>
              <w:pStyle w:val="TableParagraph"/>
              <w:rPr>
                <w:sz w:val="24"/>
              </w:rPr>
            </w:pPr>
            <w:r>
              <w:rPr>
                <w:sz w:val="24"/>
              </w:rPr>
              <w:t>132</w:t>
            </w:r>
          </w:p>
        </w:tc>
        <w:tc>
          <w:tcPr>
            <w:tcW w:w="1620" w:type="dxa"/>
          </w:tcPr>
          <w:p w:rsidR="00B33F96" w:rsidRDefault="00B33F96" w:rsidP="00A74340">
            <w:pPr>
              <w:pStyle w:val="TableParagraph"/>
              <w:rPr>
                <w:sz w:val="24"/>
              </w:rPr>
            </w:pPr>
            <w:r>
              <w:rPr>
                <w:sz w:val="24"/>
              </w:rPr>
              <w:t>8</w:t>
            </w:r>
          </w:p>
        </w:tc>
        <w:tc>
          <w:tcPr>
            <w:tcW w:w="4728" w:type="dxa"/>
            <w:gridSpan w:val="3"/>
          </w:tcPr>
          <w:p w:rsidR="00B33F96" w:rsidRDefault="00B33F96" w:rsidP="00A74340">
            <w:pPr>
              <w:pStyle w:val="TableParagraph"/>
              <w:ind w:left="77"/>
              <w:rPr>
                <w:sz w:val="24"/>
              </w:rPr>
            </w:pPr>
            <w:r>
              <w:rPr>
                <w:sz w:val="24"/>
              </w:rPr>
              <w:t>123</w:t>
            </w:r>
          </w:p>
        </w:tc>
      </w:tr>
    </w:tbl>
    <w:p w:rsidR="002E76D7" w:rsidRDefault="002E76D7">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B33F96" w:rsidRDefault="00B33F96">
      <w:pPr>
        <w:autoSpaceDE w:val="0"/>
        <w:autoSpaceDN w:val="0"/>
        <w:spacing w:after="78" w:line="220" w:lineRule="exact"/>
      </w:pPr>
    </w:p>
    <w:p w:rsidR="002E76D7" w:rsidRDefault="00DC40C9">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tblPr>
      <w:tblGrid>
        <w:gridCol w:w="1068"/>
        <w:gridCol w:w="2618"/>
        <w:gridCol w:w="732"/>
        <w:gridCol w:w="1620"/>
        <w:gridCol w:w="1668"/>
        <w:gridCol w:w="1164"/>
        <w:gridCol w:w="1682"/>
      </w:tblGrid>
      <w:tr w:rsidR="002E76D7">
        <w:trPr>
          <w:trHeight w:hRule="exact" w:val="492"/>
        </w:trPr>
        <w:tc>
          <w:tcPr>
            <w:tcW w:w="10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6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62" w:lineRule="auto"/>
              <w:ind w:left="72"/>
            </w:pPr>
            <w:r>
              <w:rPr>
                <w:rFonts w:ascii="Times New Roman" w:eastAsia="Times New Roman" w:hAnsi="Times New Roman"/>
                <w:b/>
                <w:color w:val="000000"/>
                <w:sz w:val="24"/>
              </w:rPr>
              <w:t>Виды, формы контроля</w:t>
            </w:r>
          </w:p>
        </w:tc>
      </w:tr>
      <w:tr w:rsidR="002E76D7">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2E76D7" w:rsidRDefault="002E76D7"/>
        </w:tc>
        <w:tc>
          <w:tcPr>
            <w:tcW w:w="1512" w:type="dxa"/>
            <w:vMerge/>
            <w:tcBorders>
              <w:top w:val="single" w:sz="4" w:space="0" w:color="000000"/>
              <w:left w:val="single" w:sz="4" w:space="0" w:color="000000"/>
              <w:bottom w:val="single" w:sz="4" w:space="0" w:color="000000"/>
              <w:right w:val="single" w:sz="4" w:space="0" w:color="000000"/>
            </w:tcBorders>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2E76D7" w:rsidRDefault="002E76D7"/>
        </w:tc>
        <w:tc>
          <w:tcPr>
            <w:tcW w:w="1512" w:type="dxa"/>
            <w:vMerge/>
            <w:tcBorders>
              <w:top w:val="single" w:sz="4" w:space="0" w:color="000000"/>
              <w:left w:val="single" w:sz="4" w:space="0" w:color="000000"/>
              <w:bottom w:val="single" w:sz="4" w:space="0" w:color="000000"/>
              <w:right w:val="single" w:sz="4" w:space="0" w:color="000000"/>
            </w:tcBorders>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lastRenderedPageBreak/>
              <w:t>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3.</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r>
      <w:tr w:rsidR="002E76D7">
        <w:trPr>
          <w:trHeight w:hRule="exact" w:val="494"/>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4.</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20.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27.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bl>
    <w:p w:rsidR="002E76D7" w:rsidRDefault="002E76D7">
      <w:pPr>
        <w:autoSpaceDE w:val="0"/>
        <w:autoSpaceDN w:val="0"/>
        <w:spacing w:after="0" w:line="14" w:lineRule="exact"/>
      </w:pPr>
    </w:p>
    <w:p w:rsidR="002E76D7" w:rsidRDefault="002E76D7">
      <w:pPr>
        <w:sectPr w:rsidR="002E76D7">
          <w:pgSz w:w="11900" w:h="16840"/>
          <w:pgMar w:top="298" w:right="650" w:bottom="520" w:left="666" w:header="720" w:footer="720" w:gutter="0"/>
          <w:cols w:space="720" w:equalWidth="0">
            <w:col w:w="10584" w:space="0"/>
          </w:cols>
          <w:docGrid w:linePitch="360"/>
        </w:sectPr>
      </w:pPr>
    </w:p>
    <w:p w:rsidR="002E76D7" w:rsidRDefault="002E76D7">
      <w:pPr>
        <w:autoSpaceDE w:val="0"/>
        <w:autoSpaceDN w:val="0"/>
        <w:spacing w:after="66" w:line="220" w:lineRule="exact"/>
      </w:pPr>
    </w:p>
    <w:tbl>
      <w:tblPr>
        <w:tblW w:w="0" w:type="auto"/>
        <w:tblInd w:w="6" w:type="dxa"/>
        <w:tblLayout w:type="fixed"/>
        <w:tblLook w:val="04A0"/>
      </w:tblPr>
      <w:tblGrid>
        <w:gridCol w:w="1068"/>
        <w:gridCol w:w="2618"/>
        <w:gridCol w:w="732"/>
        <w:gridCol w:w="1620"/>
        <w:gridCol w:w="1668"/>
        <w:gridCol w:w="1164"/>
        <w:gridCol w:w="1682"/>
      </w:tblGrid>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29.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30.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33.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34.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35.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36.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37.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38.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39.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40.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41.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42.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43.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44.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45.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46.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47.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48.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49.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50.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51.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52.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53.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54.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55.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56.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57.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58.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bl>
    <w:p w:rsidR="002E76D7" w:rsidRDefault="002E76D7">
      <w:pPr>
        <w:autoSpaceDE w:val="0"/>
        <w:autoSpaceDN w:val="0"/>
        <w:spacing w:after="0" w:line="14" w:lineRule="exact"/>
      </w:pPr>
    </w:p>
    <w:p w:rsidR="002E76D7" w:rsidRDefault="002E76D7">
      <w:pPr>
        <w:sectPr w:rsidR="002E76D7">
          <w:pgSz w:w="11900" w:h="16840"/>
          <w:pgMar w:top="284" w:right="650" w:bottom="500" w:left="666" w:header="720" w:footer="720" w:gutter="0"/>
          <w:cols w:space="720" w:equalWidth="0">
            <w:col w:w="10584" w:space="0"/>
          </w:cols>
          <w:docGrid w:linePitch="360"/>
        </w:sectPr>
      </w:pPr>
    </w:p>
    <w:p w:rsidR="002E76D7" w:rsidRDefault="002E76D7">
      <w:pPr>
        <w:autoSpaceDE w:val="0"/>
        <w:autoSpaceDN w:val="0"/>
        <w:spacing w:after="66" w:line="220" w:lineRule="exact"/>
      </w:pPr>
    </w:p>
    <w:tbl>
      <w:tblPr>
        <w:tblW w:w="0" w:type="auto"/>
        <w:tblInd w:w="6" w:type="dxa"/>
        <w:tblLayout w:type="fixed"/>
        <w:tblLook w:val="04A0"/>
      </w:tblPr>
      <w:tblGrid>
        <w:gridCol w:w="1068"/>
        <w:gridCol w:w="2618"/>
        <w:gridCol w:w="732"/>
        <w:gridCol w:w="1620"/>
        <w:gridCol w:w="1668"/>
        <w:gridCol w:w="1164"/>
        <w:gridCol w:w="1682"/>
      </w:tblGrid>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59.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60.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61.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62.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63.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64.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65.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66.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67.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68.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69.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70.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71.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72.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73.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74.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75.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76.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77.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78.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79.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80.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81.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82.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83.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84.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85.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86.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87.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88.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89.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bl>
    <w:p w:rsidR="002E76D7" w:rsidRDefault="002E76D7">
      <w:pPr>
        <w:autoSpaceDE w:val="0"/>
        <w:autoSpaceDN w:val="0"/>
        <w:spacing w:after="0" w:line="14" w:lineRule="exact"/>
      </w:pPr>
    </w:p>
    <w:p w:rsidR="002E76D7" w:rsidRDefault="002E76D7">
      <w:pPr>
        <w:sectPr w:rsidR="002E76D7">
          <w:pgSz w:w="11900" w:h="16840"/>
          <w:pgMar w:top="284" w:right="650" w:bottom="500" w:left="666" w:header="720" w:footer="720" w:gutter="0"/>
          <w:cols w:space="720" w:equalWidth="0">
            <w:col w:w="10584" w:space="0"/>
          </w:cols>
          <w:docGrid w:linePitch="360"/>
        </w:sectPr>
      </w:pPr>
    </w:p>
    <w:p w:rsidR="002E76D7" w:rsidRDefault="002E76D7">
      <w:pPr>
        <w:autoSpaceDE w:val="0"/>
        <w:autoSpaceDN w:val="0"/>
        <w:spacing w:after="66" w:line="220" w:lineRule="exact"/>
      </w:pPr>
    </w:p>
    <w:tbl>
      <w:tblPr>
        <w:tblW w:w="0" w:type="auto"/>
        <w:tblInd w:w="6" w:type="dxa"/>
        <w:tblLayout w:type="fixed"/>
        <w:tblLook w:val="04A0"/>
      </w:tblPr>
      <w:tblGrid>
        <w:gridCol w:w="1068"/>
        <w:gridCol w:w="2618"/>
        <w:gridCol w:w="732"/>
        <w:gridCol w:w="1620"/>
        <w:gridCol w:w="1668"/>
        <w:gridCol w:w="1164"/>
        <w:gridCol w:w="1682"/>
      </w:tblGrid>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90.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91.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92.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93.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94.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95.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96.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97.</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98.</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99.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100.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101.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102.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103.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104.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105.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106.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107.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108.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109.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110.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111.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112.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113.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114.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115.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116.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117.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118.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119.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120.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bl>
    <w:p w:rsidR="002E76D7" w:rsidRDefault="002E76D7">
      <w:pPr>
        <w:autoSpaceDE w:val="0"/>
        <w:autoSpaceDN w:val="0"/>
        <w:spacing w:after="0" w:line="14" w:lineRule="exact"/>
      </w:pPr>
    </w:p>
    <w:p w:rsidR="002E76D7" w:rsidRDefault="002E76D7">
      <w:pPr>
        <w:sectPr w:rsidR="002E76D7">
          <w:pgSz w:w="11900" w:h="16840"/>
          <w:pgMar w:top="284" w:right="650" w:bottom="500" w:left="666" w:header="720" w:footer="720" w:gutter="0"/>
          <w:cols w:space="720" w:equalWidth="0">
            <w:col w:w="10584" w:space="0"/>
          </w:cols>
          <w:docGrid w:linePitch="360"/>
        </w:sectPr>
      </w:pPr>
    </w:p>
    <w:p w:rsidR="002E76D7" w:rsidRDefault="002E76D7">
      <w:pPr>
        <w:autoSpaceDE w:val="0"/>
        <w:autoSpaceDN w:val="0"/>
        <w:spacing w:after="66" w:line="220" w:lineRule="exact"/>
      </w:pPr>
    </w:p>
    <w:tbl>
      <w:tblPr>
        <w:tblW w:w="0" w:type="auto"/>
        <w:tblInd w:w="6" w:type="dxa"/>
        <w:tblLayout w:type="fixed"/>
        <w:tblLook w:val="04A0"/>
      </w:tblPr>
      <w:tblGrid>
        <w:gridCol w:w="1068"/>
        <w:gridCol w:w="2618"/>
        <w:gridCol w:w="732"/>
        <w:gridCol w:w="1620"/>
        <w:gridCol w:w="1668"/>
        <w:gridCol w:w="1164"/>
        <w:gridCol w:w="1682"/>
      </w:tblGrid>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127.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129.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130.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r w:rsidR="002E76D7">
        <w:trPr>
          <w:trHeight w:hRule="exact" w:val="808"/>
        </w:trPr>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Pr="00DC40C9" w:rsidRDefault="00DC40C9">
            <w:pPr>
              <w:autoSpaceDE w:val="0"/>
              <w:autoSpaceDN w:val="0"/>
              <w:spacing w:before="98" w:after="0" w:line="262" w:lineRule="auto"/>
              <w:ind w:left="72" w:right="144"/>
              <w:rPr>
                <w:lang w:val="ru-RU"/>
              </w:rPr>
            </w:pPr>
            <w:r w:rsidRPr="00DC40C9">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132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DC40C9">
            <w:pPr>
              <w:autoSpaceDE w:val="0"/>
              <w:autoSpaceDN w:val="0"/>
              <w:spacing w:before="98" w:after="0" w:line="230" w:lineRule="auto"/>
              <w:ind w:left="72"/>
            </w:pPr>
            <w:r>
              <w:rPr>
                <w:rFonts w:ascii="Times New Roman" w:eastAsia="Times New Roman" w:hAnsi="Times New Roman"/>
                <w:color w:val="000000"/>
                <w:sz w:val="24"/>
              </w:rPr>
              <w:t>13</w:t>
            </w:r>
          </w:p>
        </w:tc>
        <w:tc>
          <w:tcPr>
            <w:tcW w:w="45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E76D7" w:rsidRDefault="002E76D7"/>
        </w:tc>
      </w:tr>
    </w:tbl>
    <w:p w:rsidR="002E76D7" w:rsidRDefault="002E76D7">
      <w:pPr>
        <w:autoSpaceDE w:val="0"/>
        <w:autoSpaceDN w:val="0"/>
        <w:spacing w:after="0" w:line="14" w:lineRule="exact"/>
      </w:pPr>
    </w:p>
    <w:p w:rsidR="002E76D7" w:rsidRDefault="002E76D7">
      <w:pPr>
        <w:sectPr w:rsidR="002E76D7">
          <w:pgSz w:w="11900" w:h="16840"/>
          <w:pgMar w:top="284" w:right="650" w:bottom="1440" w:left="666" w:header="720" w:footer="720" w:gutter="0"/>
          <w:cols w:space="720" w:equalWidth="0">
            <w:col w:w="10584" w:space="0"/>
          </w:cols>
          <w:docGrid w:linePitch="360"/>
        </w:sectPr>
      </w:pPr>
    </w:p>
    <w:p w:rsidR="002E76D7" w:rsidRDefault="002E76D7">
      <w:pPr>
        <w:autoSpaceDE w:val="0"/>
        <w:autoSpaceDN w:val="0"/>
        <w:spacing w:after="78" w:line="220" w:lineRule="exact"/>
      </w:pPr>
    </w:p>
    <w:p w:rsidR="002E76D7" w:rsidRDefault="00DC40C9">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2E76D7" w:rsidRDefault="00DC40C9">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2E76D7" w:rsidRPr="00DC40C9" w:rsidRDefault="00DC40C9">
      <w:pPr>
        <w:autoSpaceDE w:val="0"/>
        <w:autoSpaceDN w:val="0"/>
        <w:spacing w:before="166" w:after="0" w:line="271" w:lineRule="auto"/>
        <w:ind w:right="432"/>
        <w:rPr>
          <w:lang w:val="ru-RU"/>
        </w:rPr>
      </w:pPr>
      <w:r w:rsidRPr="00DC40C9">
        <w:rPr>
          <w:rFonts w:ascii="Times New Roman" w:eastAsia="Times New Roman" w:hAnsi="Times New Roman"/>
          <w:color w:val="000000"/>
          <w:sz w:val="24"/>
          <w:lang w:val="ru-RU"/>
        </w:rPr>
        <w:t xml:space="preserve">Климанова Л.Ф., Горецкий В.Г., Виноградская Л.А., Литературное чтение (в 2 частях). Учебник. 1 класс. Акционерное общество «Издательство «Просвещение»; </w:t>
      </w:r>
      <w:r w:rsidRPr="00DC40C9">
        <w:rPr>
          <w:lang w:val="ru-RU"/>
        </w:rPr>
        <w:br/>
      </w:r>
      <w:r w:rsidRPr="00DC40C9">
        <w:rPr>
          <w:rFonts w:ascii="Times New Roman" w:eastAsia="Times New Roman" w:hAnsi="Times New Roman"/>
          <w:color w:val="000000"/>
          <w:sz w:val="24"/>
          <w:lang w:val="ru-RU"/>
        </w:rPr>
        <w:t>Введите свой вариант:</w:t>
      </w:r>
    </w:p>
    <w:p w:rsidR="002E76D7" w:rsidRPr="00DC40C9" w:rsidRDefault="00DC40C9">
      <w:pPr>
        <w:autoSpaceDE w:val="0"/>
        <w:autoSpaceDN w:val="0"/>
        <w:spacing w:before="262" w:after="0" w:line="230" w:lineRule="auto"/>
        <w:rPr>
          <w:lang w:val="ru-RU"/>
        </w:rPr>
      </w:pPr>
      <w:r w:rsidRPr="00DC40C9">
        <w:rPr>
          <w:rFonts w:ascii="Times New Roman" w:eastAsia="Times New Roman" w:hAnsi="Times New Roman"/>
          <w:b/>
          <w:color w:val="000000"/>
          <w:sz w:val="24"/>
          <w:lang w:val="ru-RU"/>
        </w:rPr>
        <w:t>МЕТОДИЧЕСКИЕ МАТЕРИАЛЫ ДЛЯ УЧИТЕЛЯ</w:t>
      </w:r>
    </w:p>
    <w:p w:rsidR="002E76D7" w:rsidRPr="00DC40C9" w:rsidRDefault="00DC40C9">
      <w:pPr>
        <w:autoSpaceDE w:val="0"/>
        <w:autoSpaceDN w:val="0"/>
        <w:spacing w:before="166" w:after="0" w:line="288" w:lineRule="auto"/>
        <w:ind w:right="432"/>
        <w:rPr>
          <w:lang w:val="ru-RU"/>
        </w:rPr>
      </w:pPr>
      <w:r w:rsidRPr="00DC40C9">
        <w:rPr>
          <w:rFonts w:ascii="Times New Roman" w:eastAsia="Times New Roman" w:hAnsi="Times New Roman"/>
          <w:color w:val="000000"/>
          <w:sz w:val="24"/>
          <w:lang w:val="ru-RU"/>
        </w:rPr>
        <w:t xml:space="preserve">Коллекции электронных образовательных ресурсов </w:t>
      </w:r>
      <w:r w:rsidRPr="00DC40C9">
        <w:rPr>
          <w:lang w:val="ru-RU"/>
        </w:rPr>
        <w:br/>
      </w:r>
      <w:r w:rsidRPr="00DC40C9">
        <w:rPr>
          <w:rFonts w:ascii="Times New Roman" w:eastAsia="Times New Roman" w:hAnsi="Times New Roman"/>
          <w:color w:val="000000"/>
          <w:sz w:val="24"/>
          <w:lang w:val="ru-RU"/>
        </w:rPr>
        <w:t xml:space="preserve">1. «Единое окно доступа к образовательным ресурсам»- </w:t>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windows</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lang w:val="ru-RU"/>
        </w:rPr>
        <w:br/>
      </w:r>
      <w:r w:rsidRPr="00DC40C9">
        <w:rPr>
          <w:rFonts w:ascii="Times New Roman" w:eastAsia="Times New Roman" w:hAnsi="Times New Roman"/>
          <w:color w:val="000000"/>
          <w:sz w:val="24"/>
          <w:lang w:val="ru-RU"/>
        </w:rPr>
        <w:t xml:space="preserve">2. «Единая коллекция цифровых образовательных ресурсов» - </w:t>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collektion</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 xml:space="preserve"> Климанова Л.Ф., Горецкий В.Г., Виноградская Л.А., Литературное чтение (в 2 частях). Учебник. 1 класс. Акционерное общество «Издательство</w:t>
      </w:r>
      <w:r w:rsidRPr="00DC40C9">
        <w:rPr>
          <w:lang w:val="ru-RU"/>
        </w:rPr>
        <w:br/>
      </w:r>
      <w:r w:rsidRPr="00DC40C9">
        <w:rPr>
          <w:rFonts w:ascii="Times New Roman" w:eastAsia="Times New Roman" w:hAnsi="Times New Roman"/>
          <w:color w:val="000000"/>
          <w:sz w:val="24"/>
          <w:lang w:val="ru-RU"/>
        </w:rPr>
        <w:t xml:space="preserve">«Просвещение»; </w:t>
      </w:r>
      <w:r w:rsidRPr="00DC40C9">
        <w:rPr>
          <w:lang w:val="ru-RU"/>
        </w:rPr>
        <w:br/>
      </w:r>
      <w:r w:rsidRPr="00DC40C9">
        <w:rPr>
          <w:rFonts w:ascii="Times New Roman" w:eastAsia="Times New Roman" w:hAnsi="Times New Roman"/>
          <w:color w:val="000000"/>
          <w:sz w:val="24"/>
          <w:lang w:val="ru-RU"/>
        </w:rPr>
        <w:t xml:space="preserve">Введите свой вариант: </w:t>
      </w:r>
      <w:r w:rsidRPr="00DC40C9">
        <w:rPr>
          <w:lang w:val="ru-RU"/>
        </w:rPr>
        <w:br/>
      </w:r>
      <w:r w:rsidRPr="00DC40C9">
        <w:rPr>
          <w:rFonts w:ascii="Times New Roman" w:eastAsia="Times New Roman" w:hAnsi="Times New Roman"/>
          <w:color w:val="000000"/>
          <w:sz w:val="24"/>
          <w:lang w:val="ru-RU"/>
        </w:rPr>
        <w:t>3. «Федеральный центр информационных образовательных ресурсов» -</w:t>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fcior</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 xml:space="preserve">, </w:t>
      </w:r>
      <w:r w:rsidRPr="00DC40C9">
        <w:rPr>
          <w:lang w:val="ru-RU"/>
        </w:rPr>
        <w:br/>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eor</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lang w:val="ru-RU"/>
        </w:rPr>
        <w:br/>
      </w:r>
      <w:r w:rsidRPr="00DC40C9">
        <w:rPr>
          <w:rFonts w:ascii="Times New Roman" w:eastAsia="Times New Roman" w:hAnsi="Times New Roman"/>
          <w:color w:val="000000"/>
          <w:sz w:val="24"/>
          <w:lang w:val="ru-RU"/>
        </w:rPr>
        <w:t>4. Каталог образовательных ресурсов сети Интернет для школы</w:t>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katalog</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iot</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 xml:space="preserve">/ </w:t>
      </w:r>
      <w:r w:rsidRPr="00DC40C9">
        <w:rPr>
          <w:lang w:val="ru-RU"/>
        </w:rPr>
        <w:br/>
      </w:r>
      <w:r w:rsidRPr="00DC40C9">
        <w:rPr>
          <w:rFonts w:ascii="Times New Roman" w:eastAsia="Times New Roman" w:hAnsi="Times New Roman"/>
          <w:color w:val="000000"/>
          <w:sz w:val="24"/>
          <w:lang w:val="ru-RU"/>
        </w:rPr>
        <w:t>5. Библиотека материалов для начальной школы</w:t>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nachalka</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biblioteka</w:t>
      </w:r>
      <w:r w:rsidRPr="00DC40C9">
        <w:rPr>
          <w:lang w:val="ru-RU"/>
        </w:rPr>
        <w:br/>
      </w:r>
      <w:r w:rsidRPr="00DC40C9">
        <w:rPr>
          <w:rFonts w:ascii="Times New Roman" w:eastAsia="Times New Roman" w:hAnsi="Times New Roman"/>
          <w:color w:val="000000"/>
          <w:sz w:val="24"/>
          <w:lang w:val="ru-RU"/>
        </w:rPr>
        <w:t xml:space="preserve">6. </w:t>
      </w:r>
      <w:r>
        <w:rPr>
          <w:rFonts w:ascii="Times New Roman" w:eastAsia="Times New Roman" w:hAnsi="Times New Roman"/>
          <w:color w:val="000000"/>
          <w:sz w:val="24"/>
        </w:rPr>
        <w:t>M</w:t>
      </w:r>
      <w:r w:rsidRPr="00DC40C9">
        <w:rPr>
          <w:rFonts w:ascii="Times New Roman" w:eastAsia="Times New Roman" w:hAnsi="Times New Roman"/>
          <w:color w:val="000000"/>
          <w:sz w:val="24"/>
          <w:lang w:val="ru-RU"/>
        </w:rPr>
        <w:t>е</w:t>
      </w:r>
      <w:r>
        <w:rPr>
          <w:rFonts w:ascii="Times New Roman" w:eastAsia="Times New Roman" w:hAnsi="Times New Roman"/>
          <w:color w:val="000000"/>
          <w:sz w:val="24"/>
        </w:rPr>
        <w:t>todkabinet</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eu</w:t>
      </w:r>
      <w:r w:rsidRPr="00DC40C9">
        <w:rPr>
          <w:rFonts w:ascii="Times New Roman" w:eastAsia="Times New Roman" w:hAnsi="Times New Roman"/>
          <w:color w:val="000000"/>
          <w:sz w:val="24"/>
          <w:lang w:val="ru-RU"/>
        </w:rPr>
        <w:t>: информационно-методический кабинет</w:t>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metodkabinet</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eu</w:t>
      </w:r>
      <w:r w:rsidRPr="00DC40C9">
        <w:rPr>
          <w:rFonts w:ascii="Times New Roman" w:eastAsia="Times New Roman" w:hAnsi="Times New Roman"/>
          <w:color w:val="000000"/>
          <w:sz w:val="24"/>
          <w:lang w:val="ru-RU"/>
        </w:rPr>
        <w:t xml:space="preserve">/ </w:t>
      </w:r>
      <w:r w:rsidRPr="00DC40C9">
        <w:rPr>
          <w:lang w:val="ru-RU"/>
        </w:rPr>
        <w:br/>
      </w:r>
      <w:r w:rsidRPr="00DC40C9">
        <w:rPr>
          <w:rFonts w:ascii="Times New Roman" w:eastAsia="Times New Roman" w:hAnsi="Times New Roman"/>
          <w:color w:val="000000"/>
          <w:sz w:val="24"/>
          <w:lang w:val="ru-RU"/>
        </w:rPr>
        <w:t xml:space="preserve">7. Каталог образовательных ресурсов сети «Интернет» </w:t>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catalog</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iot</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lang w:val="ru-RU"/>
        </w:rPr>
        <w:br/>
      </w:r>
      <w:r w:rsidRPr="00DC40C9">
        <w:rPr>
          <w:rFonts w:ascii="Times New Roman" w:eastAsia="Times New Roman" w:hAnsi="Times New Roman"/>
          <w:color w:val="000000"/>
          <w:sz w:val="24"/>
          <w:lang w:val="ru-RU"/>
        </w:rPr>
        <w:t xml:space="preserve">8. Российский образовательный портал </w:t>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lang w:val="ru-RU"/>
        </w:rPr>
        <w:br/>
      </w:r>
      <w:r w:rsidRPr="00DC40C9">
        <w:rPr>
          <w:rFonts w:ascii="Times New Roman" w:eastAsia="Times New Roman" w:hAnsi="Times New Roman"/>
          <w:color w:val="000000"/>
          <w:sz w:val="24"/>
          <w:lang w:val="ru-RU"/>
        </w:rPr>
        <w:t xml:space="preserve">9. Портал «Российское образование </w:t>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w:t>
      </w:r>
    </w:p>
    <w:p w:rsidR="002E76D7" w:rsidRPr="00DC40C9" w:rsidRDefault="00DC40C9">
      <w:pPr>
        <w:autoSpaceDE w:val="0"/>
        <w:autoSpaceDN w:val="0"/>
        <w:spacing w:before="262" w:after="0" w:line="230" w:lineRule="auto"/>
        <w:rPr>
          <w:lang w:val="ru-RU"/>
        </w:rPr>
      </w:pPr>
      <w:r w:rsidRPr="00DC40C9">
        <w:rPr>
          <w:rFonts w:ascii="Times New Roman" w:eastAsia="Times New Roman" w:hAnsi="Times New Roman"/>
          <w:b/>
          <w:color w:val="000000"/>
          <w:sz w:val="24"/>
          <w:lang w:val="ru-RU"/>
        </w:rPr>
        <w:t>ЦИФРОВЫЕ ОБРАЗОВАТЕЛЬНЫЕ РЕСУРСЫ И РЕСУРСЫ СЕТИ ИНТЕРНЕТ</w:t>
      </w:r>
    </w:p>
    <w:p w:rsidR="002E76D7" w:rsidRPr="00DC40C9" w:rsidRDefault="00DC40C9">
      <w:pPr>
        <w:autoSpaceDE w:val="0"/>
        <w:autoSpaceDN w:val="0"/>
        <w:spacing w:before="166" w:after="0" w:line="286" w:lineRule="auto"/>
        <w:ind w:right="3024"/>
        <w:rPr>
          <w:lang w:val="ru-RU"/>
        </w:rPr>
      </w:pPr>
      <w:r w:rsidRPr="00DC40C9">
        <w:rPr>
          <w:rFonts w:ascii="Times New Roman" w:eastAsia="Times New Roman" w:hAnsi="Times New Roman"/>
          <w:color w:val="000000"/>
          <w:sz w:val="24"/>
          <w:lang w:val="ru-RU"/>
        </w:rPr>
        <w:t xml:space="preserve">Для учащихся </w:t>
      </w:r>
      <w:r w:rsidRPr="00DC40C9">
        <w:rPr>
          <w:lang w:val="ru-RU"/>
        </w:rPr>
        <w:br/>
      </w:r>
      <w:r>
        <w:rPr>
          <w:rFonts w:ascii="Times New Roman" w:eastAsia="Times New Roman" w:hAnsi="Times New Roman"/>
          <w:color w:val="000000"/>
          <w:sz w:val="24"/>
        </w:rPr>
        <w:t>https</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uchportal</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load</w:t>
      </w:r>
      <w:r w:rsidRPr="00DC40C9">
        <w:rPr>
          <w:rFonts w:ascii="Times New Roman" w:eastAsia="Times New Roman" w:hAnsi="Times New Roman"/>
          <w:color w:val="000000"/>
          <w:sz w:val="24"/>
          <w:lang w:val="ru-RU"/>
        </w:rPr>
        <w:t xml:space="preserve">/47-2-2 </w:t>
      </w:r>
      <w:r w:rsidRPr="00DC40C9">
        <w:rPr>
          <w:lang w:val="ru-RU"/>
        </w:rPr>
        <w:br/>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 xml:space="preserve">/ </w:t>
      </w:r>
      <w:r w:rsidRPr="00DC40C9">
        <w:rPr>
          <w:lang w:val="ru-RU"/>
        </w:rPr>
        <w:br/>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um</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razum</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load</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uchebnye</w:t>
      </w:r>
      <w:r w:rsidRPr="00DC40C9">
        <w:rPr>
          <w:rFonts w:ascii="Times New Roman" w:eastAsia="Times New Roman" w:hAnsi="Times New Roman"/>
          <w:color w:val="000000"/>
          <w:sz w:val="24"/>
          <w:lang w:val="ru-RU"/>
        </w:rPr>
        <w:t>_</w:t>
      </w:r>
      <w:r>
        <w:rPr>
          <w:rFonts w:ascii="Times New Roman" w:eastAsia="Times New Roman" w:hAnsi="Times New Roman"/>
          <w:color w:val="000000"/>
          <w:sz w:val="24"/>
        </w:rPr>
        <w:t>prezentacii</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nachalnaja</w:t>
      </w:r>
      <w:r w:rsidRPr="00DC40C9">
        <w:rPr>
          <w:rFonts w:ascii="Times New Roman" w:eastAsia="Times New Roman" w:hAnsi="Times New Roman"/>
          <w:color w:val="000000"/>
          <w:sz w:val="24"/>
          <w:lang w:val="ru-RU"/>
        </w:rPr>
        <w:t>_</w:t>
      </w:r>
      <w:r>
        <w:rPr>
          <w:rFonts w:ascii="Times New Roman" w:eastAsia="Times New Roman" w:hAnsi="Times New Roman"/>
          <w:color w:val="000000"/>
          <w:sz w:val="24"/>
        </w:rPr>
        <w:t>shkola</w:t>
      </w:r>
      <w:r w:rsidRPr="00DC40C9">
        <w:rPr>
          <w:rFonts w:ascii="Times New Roman" w:eastAsia="Times New Roman" w:hAnsi="Times New Roman"/>
          <w:color w:val="000000"/>
          <w:sz w:val="24"/>
          <w:lang w:val="ru-RU"/>
        </w:rPr>
        <w:t xml:space="preserve">/18 </w:t>
      </w:r>
      <w:r w:rsidRPr="00DC40C9">
        <w:rPr>
          <w:lang w:val="ru-RU"/>
        </w:rPr>
        <w:br/>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internet</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chgk</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C40C9">
        <w:rPr>
          <w:rFonts w:ascii="Times New Roman" w:eastAsia="Times New Roman" w:hAnsi="Times New Roman"/>
          <w:color w:val="000000"/>
          <w:sz w:val="24"/>
          <w:lang w:val="ru-RU"/>
        </w:rPr>
        <w:t xml:space="preserve">/ </w:t>
      </w:r>
      <w:r w:rsidRPr="00DC40C9">
        <w:rPr>
          <w:lang w:val="ru-RU"/>
        </w:rPr>
        <w:br/>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vbg</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kvint</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im</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htm</w:t>
      </w:r>
      <w:r w:rsidRPr="00DC40C9">
        <w:rPr>
          <w:lang w:val="ru-RU"/>
        </w:rPr>
        <w:br/>
      </w:r>
      <w:r w:rsidRPr="00DC40C9">
        <w:rPr>
          <w:rFonts w:ascii="Times New Roman" w:eastAsia="Times New Roman" w:hAnsi="Times New Roman"/>
          <w:color w:val="000000"/>
          <w:sz w:val="24"/>
          <w:lang w:val="ru-RU"/>
        </w:rPr>
        <w:t xml:space="preserve">Детский интеллектуальный клуб "Квинт". "Интеллектуальный марафон"· Музыкальный клуб </w:t>
      </w:r>
      <w:r w:rsidRPr="00DC40C9">
        <w:rPr>
          <w:lang w:val="ru-RU"/>
        </w:rPr>
        <w:br/>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realmusic</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 xml:space="preserve">/ </w:t>
      </w:r>
      <w:r w:rsidRPr="00DC40C9">
        <w:rPr>
          <w:lang w:val="ru-RU"/>
        </w:rPr>
        <w:br/>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jokeclub</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 xml:space="preserve">/ </w:t>
      </w:r>
      <w:r w:rsidRPr="00DC40C9">
        <w:rPr>
          <w:lang w:val="ru-RU"/>
        </w:rPr>
        <w:br/>
      </w:r>
      <w:r w:rsidRPr="00DC40C9">
        <w:rPr>
          <w:rFonts w:ascii="Times New Roman" w:eastAsia="Times New Roman" w:hAnsi="Times New Roman"/>
          <w:color w:val="000000"/>
          <w:sz w:val="24"/>
          <w:lang w:val="ru-RU"/>
        </w:rPr>
        <w:t>3. Сайты детских писателей.</w:t>
      </w:r>
    </w:p>
    <w:p w:rsidR="002E76D7" w:rsidRPr="00DC40C9" w:rsidRDefault="00DC40C9">
      <w:pPr>
        <w:autoSpaceDE w:val="0"/>
        <w:autoSpaceDN w:val="0"/>
        <w:spacing w:before="70" w:after="0" w:line="262" w:lineRule="auto"/>
        <w:ind w:right="144"/>
        <w:rPr>
          <w:lang w:val="ru-RU"/>
        </w:rPr>
      </w:pP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mccme</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dima</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erunda</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naoborot</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index</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htm</w:t>
      </w:r>
      <w:r w:rsidRPr="00DC40C9">
        <w:rPr>
          <w:rFonts w:ascii="Times New Roman" w:eastAsia="Times New Roman" w:hAnsi="Times New Roman"/>
          <w:color w:val="000000"/>
          <w:sz w:val="24"/>
          <w:lang w:val="ru-RU"/>
        </w:rPr>
        <w:t xml:space="preserve"> - "Всё наоборот" – стихи для детей, собранные Григорием Кружковым.</w:t>
      </w:r>
    </w:p>
    <w:p w:rsidR="002E76D7" w:rsidRPr="00DC40C9" w:rsidRDefault="00DC40C9">
      <w:pPr>
        <w:autoSpaceDE w:val="0"/>
        <w:autoSpaceDN w:val="0"/>
        <w:spacing w:before="70" w:after="0" w:line="230" w:lineRule="auto"/>
        <w:rPr>
          <w:lang w:val="ru-RU"/>
        </w:rPr>
      </w:pP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sf</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mksat</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net</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vk</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krapivin</w:t>
      </w:r>
      <w:r w:rsidRPr="00DC40C9">
        <w:rPr>
          <w:rFonts w:ascii="Times New Roman" w:eastAsia="Times New Roman" w:hAnsi="Times New Roman"/>
          <w:color w:val="000000"/>
          <w:sz w:val="24"/>
          <w:lang w:val="ru-RU"/>
        </w:rPr>
        <w:t>_</w:t>
      </w:r>
      <w:r>
        <w:rPr>
          <w:rFonts w:ascii="Times New Roman" w:eastAsia="Times New Roman" w:hAnsi="Times New Roman"/>
          <w:color w:val="000000"/>
          <w:sz w:val="24"/>
        </w:rPr>
        <w:t>index</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htm</w:t>
      </w:r>
      <w:r w:rsidRPr="00DC40C9">
        <w:rPr>
          <w:rFonts w:ascii="Times New Roman" w:eastAsia="Times New Roman" w:hAnsi="Times New Roman"/>
          <w:color w:val="000000"/>
          <w:sz w:val="24"/>
          <w:lang w:val="ru-RU"/>
        </w:rPr>
        <w:t xml:space="preserve"> - Писатель Владислав Крапивин.</w:t>
      </w:r>
    </w:p>
    <w:p w:rsidR="002E76D7" w:rsidRPr="00DC40C9" w:rsidRDefault="00DC40C9">
      <w:pPr>
        <w:autoSpaceDE w:val="0"/>
        <w:autoSpaceDN w:val="0"/>
        <w:spacing w:before="70" w:after="0" w:line="230" w:lineRule="auto"/>
        <w:rPr>
          <w:lang w:val="ru-RU"/>
        </w:rPr>
      </w:pP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literatura</w:t>
      </w:r>
      <w:r w:rsidRPr="00DC40C9">
        <w:rPr>
          <w:rFonts w:ascii="Times New Roman" w:eastAsia="Times New Roman" w:hAnsi="Times New Roman"/>
          <w:color w:val="000000"/>
          <w:sz w:val="24"/>
          <w:lang w:val="ru-RU"/>
        </w:rPr>
        <w:t>1.</w:t>
      </w:r>
      <w:r>
        <w:rPr>
          <w:rFonts w:ascii="Times New Roman" w:eastAsia="Times New Roman" w:hAnsi="Times New Roman"/>
          <w:color w:val="000000"/>
          <w:sz w:val="24"/>
        </w:rPr>
        <w:t>narod</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dmitrij</w:t>
      </w:r>
      <w:r w:rsidRPr="00DC40C9">
        <w:rPr>
          <w:rFonts w:ascii="Times New Roman" w:eastAsia="Times New Roman" w:hAnsi="Times New Roman"/>
          <w:color w:val="000000"/>
          <w:sz w:val="24"/>
          <w:lang w:val="ru-RU"/>
        </w:rPr>
        <w:t>_</w:t>
      </w:r>
      <w:r>
        <w:rPr>
          <w:rFonts w:ascii="Times New Roman" w:eastAsia="Times New Roman" w:hAnsi="Times New Roman"/>
          <w:color w:val="000000"/>
          <w:sz w:val="24"/>
        </w:rPr>
        <w:t>emets</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DC40C9">
        <w:rPr>
          <w:rFonts w:ascii="Times New Roman" w:eastAsia="Times New Roman" w:hAnsi="Times New Roman"/>
          <w:color w:val="000000"/>
          <w:sz w:val="24"/>
          <w:lang w:val="ru-RU"/>
        </w:rPr>
        <w:t xml:space="preserve"> - Писатель Дмитрий Емец.</w:t>
      </w:r>
    </w:p>
    <w:p w:rsidR="002E76D7" w:rsidRPr="00DC40C9" w:rsidRDefault="00DC40C9">
      <w:pPr>
        <w:autoSpaceDE w:val="0"/>
        <w:autoSpaceDN w:val="0"/>
        <w:spacing w:before="70" w:after="0" w:line="230" w:lineRule="auto"/>
        <w:rPr>
          <w:lang w:val="ru-RU"/>
        </w:rPr>
      </w:pP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nikitinsky</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ua</w:t>
      </w:r>
      <w:r w:rsidRPr="00DC40C9">
        <w:rPr>
          <w:rFonts w:ascii="Times New Roman" w:eastAsia="Times New Roman" w:hAnsi="Times New Roman"/>
          <w:color w:val="000000"/>
          <w:sz w:val="24"/>
          <w:lang w:val="ru-RU"/>
        </w:rPr>
        <w:t xml:space="preserve"> - Детский писатель Юрий Никитинский.</w:t>
      </w:r>
    </w:p>
    <w:p w:rsidR="002E76D7" w:rsidRPr="00DC40C9" w:rsidRDefault="00DC40C9">
      <w:pPr>
        <w:autoSpaceDE w:val="0"/>
        <w:autoSpaceDN w:val="0"/>
        <w:spacing w:before="70" w:after="0" w:line="230" w:lineRule="auto"/>
        <w:rPr>
          <w:lang w:val="ru-RU"/>
        </w:rPr>
      </w:pPr>
      <w:r w:rsidRPr="00DC40C9">
        <w:rPr>
          <w:rFonts w:ascii="Times New Roman" w:eastAsia="Times New Roman" w:hAnsi="Times New Roman"/>
          <w:color w:val="000000"/>
          <w:sz w:val="24"/>
          <w:lang w:val="ru-RU"/>
        </w:rPr>
        <w:t>4. Электронные версии журналов.</w:t>
      </w:r>
    </w:p>
    <w:p w:rsidR="002E76D7" w:rsidRPr="00DC40C9" w:rsidRDefault="00DC40C9">
      <w:pPr>
        <w:autoSpaceDE w:val="0"/>
        <w:autoSpaceDN w:val="0"/>
        <w:spacing w:before="70" w:after="0" w:line="281" w:lineRule="auto"/>
        <w:ind w:right="1728"/>
        <w:rPr>
          <w:lang w:val="ru-RU"/>
        </w:rPr>
      </w:pP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e</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skazki</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narod</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index</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DC40C9">
        <w:rPr>
          <w:rFonts w:ascii="Times New Roman" w:eastAsia="Times New Roman" w:hAnsi="Times New Roman"/>
          <w:color w:val="000000"/>
          <w:sz w:val="24"/>
          <w:lang w:val="ru-RU"/>
        </w:rPr>
        <w:t xml:space="preserve"> - "Сказка для народа" - народные и авторские сказки </w:t>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kinder</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 xml:space="preserve"> - Каталог детских ресурсов "</w:t>
      </w:r>
      <w:r>
        <w:rPr>
          <w:rFonts w:ascii="Times New Roman" w:eastAsia="Times New Roman" w:hAnsi="Times New Roman"/>
          <w:color w:val="000000"/>
          <w:sz w:val="24"/>
        </w:rPr>
        <w:t>Kinder</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 xml:space="preserve">" </w:t>
      </w:r>
      <w:r w:rsidRPr="00DC40C9">
        <w:rPr>
          <w:lang w:val="ru-RU"/>
        </w:rPr>
        <w:br/>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barsuk</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lenin</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 xml:space="preserve"> - Журнал для детей "Барсук" </w:t>
      </w:r>
      <w:r w:rsidRPr="00DC40C9">
        <w:rPr>
          <w:lang w:val="ru-RU"/>
        </w:rPr>
        <w:br/>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biblioguide</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 xml:space="preserve">/ - </w:t>
      </w:r>
      <w:r>
        <w:rPr>
          <w:rFonts w:ascii="Times New Roman" w:eastAsia="Times New Roman" w:hAnsi="Times New Roman"/>
          <w:color w:val="000000"/>
          <w:sz w:val="24"/>
        </w:rPr>
        <w:t>Biblio</w:t>
      </w:r>
      <w:r w:rsidRPr="00DC40C9">
        <w:rPr>
          <w:rFonts w:ascii="Times New Roman" w:eastAsia="Times New Roman" w:hAnsi="Times New Roman"/>
          <w:color w:val="000000"/>
          <w:sz w:val="24"/>
          <w:lang w:val="ru-RU"/>
        </w:rPr>
        <w:t xml:space="preserve">Гид: всё о детской книге </w:t>
      </w:r>
      <w:r w:rsidRPr="00DC40C9">
        <w:rPr>
          <w:lang w:val="ru-RU"/>
        </w:rPr>
        <w:br/>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kostyor</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archives</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DC40C9">
        <w:rPr>
          <w:rFonts w:ascii="Times New Roman" w:eastAsia="Times New Roman" w:hAnsi="Times New Roman"/>
          <w:color w:val="000000"/>
          <w:sz w:val="24"/>
          <w:lang w:val="ru-RU"/>
        </w:rPr>
        <w:t xml:space="preserve"> - Журнал для школьников "Костёр"</w:t>
      </w:r>
    </w:p>
    <w:p w:rsidR="002E76D7" w:rsidRPr="00DC40C9" w:rsidRDefault="002E76D7">
      <w:pPr>
        <w:rPr>
          <w:lang w:val="ru-RU"/>
        </w:rPr>
        <w:sectPr w:rsidR="002E76D7" w:rsidRPr="00DC40C9">
          <w:pgSz w:w="11900" w:h="16840"/>
          <w:pgMar w:top="298" w:right="650" w:bottom="290" w:left="666" w:header="720" w:footer="720" w:gutter="0"/>
          <w:cols w:space="720" w:equalWidth="0">
            <w:col w:w="10584" w:space="0"/>
          </w:cols>
          <w:docGrid w:linePitch="360"/>
        </w:sectPr>
      </w:pPr>
    </w:p>
    <w:p w:rsidR="002E76D7" w:rsidRPr="00DC40C9" w:rsidRDefault="002E76D7">
      <w:pPr>
        <w:autoSpaceDE w:val="0"/>
        <w:autoSpaceDN w:val="0"/>
        <w:spacing w:after="96" w:line="220" w:lineRule="exact"/>
        <w:rPr>
          <w:lang w:val="ru-RU"/>
        </w:rPr>
      </w:pPr>
    </w:p>
    <w:p w:rsidR="002E76D7" w:rsidRPr="00DC40C9" w:rsidRDefault="00DC40C9">
      <w:pPr>
        <w:autoSpaceDE w:val="0"/>
        <w:autoSpaceDN w:val="0"/>
        <w:spacing w:after="0" w:line="286" w:lineRule="auto"/>
        <w:rPr>
          <w:lang w:val="ru-RU"/>
        </w:rPr>
      </w:pP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murzilka</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km</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 xml:space="preserve"> - Детский журнал "Мурзилка" </w:t>
      </w:r>
      <w:r w:rsidRPr="00DC40C9">
        <w:rPr>
          <w:lang w:val="ru-RU"/>
        </w:rPr>
        <w:br/>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vkids</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km</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 xml:space="preserve">/ - Детская страничка "Кирилла и Мефодия". Чат, игры, призы, информация для родителей </w:t>
      </w:r>
      <w:r w:rsidRPr="00DC40C9">
        <w:rPr>
          <w:lang w:val="ru-RU"/>
        </w:rPr>
        <w:br/>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posnayko</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index</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htm</w:t>
      </w:r>
      <w:r w:rsidRPr="00DC40C9">
        <w:rPr>
          <w:rFonts w:ascii="Times New Roman" w:eastAsia="Times New Roman" w:hAnsi="Times New Roman"/>
          <w:color w:val="000000"/>
          <w:sz w:val="24"/>
          <w:lang w:val="ru-RU"/>
        </w:rPr>
        <w:t xml:space="preserve"> - Журнал "Познайка". Детский игровой журнал. Конкурсы, игры и прочее. Здесь можно найти стихи и песни для детей </w:t>
      </w:r>
      <w:r w:rsidRPr="00DC40C9">
        <w:rPr>
          <w:lang w:val="ru-RU"/>
        </w:rPr>
        <w:br/>
      </w:r>
      <w:r>
        <w:rPr>
          <w:rFonts w:ascii="Times New Roman" w:eastAsia="Times New Roman" w:hAnsi="Times New Roman"/>
          <w:color w:val="000000"/>
          <w:sz w:val="24"/>
        </w:rPr>
        <w:t>http</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cofe</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read</w:t>
      </w:r>
      <w:r w:rsidRPr="00DC40C9">
        <w:rPr>
          <w:rFonts w:ascii="Times New Roman" w:eastAsia="Times New Roman" w:hAnsi="Times New Roman"/>
          <w:color w:val="000000"/>
          <w:sz w:val="24"/>
          <w:lang w:val="ru-RU"/>
        </w:rPr>
        <w:t>-</w:t>
      </w:r>
      <w:r>
        <w:rPr>
          <w:rFonts w:ascii="Times New Roman" w:eastAsia="Times New Roman" w:hAnsi="Times New Roman"/>
          <w:color w:val="000000"/>
          <w:sz w:val="24"/>
        </w:rPr>
        <w:t>ka</w:t>
      </w:r>
      <w:r w:rsidRPr="00DC40C9">
        <w:rPr>
          <w:rFonts w:ascii="Times New Roman" w:eastAsia="Times New Roman" w:hAnsi="Times New Roman"/>
          <w:color w:val="000000"/>
          <w:sz w:val="24"/>
          <w:lang w:val="ru-RU"/>
        </w:rPr>
        <w:t xml:space="preserve">/ - "Почитай-ка" - детский сказочный журнал. Сказки, великие сказочники, головоломки, курьезные факты из жизни ученых, конкурс литературного творчества, калейдоскоп необычных сведений </w:t>
      </w:r>
      <w:r w:rsidRPr="00DC40C9">
        <w:rPr>
          <w:lang w:val="ru-RU"/>
        </w:rPr>
        <w:br/>
      </w:r>
      <w:r w:rsidRPr="00DC40C9">
        <w:rPr>
          <w:rFonts w:ascii="Times New Roman" w:eastAsia="Times New Roman" w:hAnsi="Times New Roman"/>
          <w:color w:val="000000"/>
          <w:sz w:val="24"/>
          <w:lang w:val="ru-RU"/>
        </w:rPr>
        <w:t>из мира животных и истории, рассказы о легендарных воинах разных времен и народов.</w:t>
      </w:r>
    </w:p>
    <w:p w:rsidR="002E76D7" w:rsidRPr="00DC40C9" w:rsidRDefault="002E76D7">
      <w:pPr>
        <w:rPr>
          <w:lang w:val="ru-RU"/>
        </w:rPr>
        <w:sectPr w:rsidR="002E76D7" w:rsidRPr="00DC40C9">
          <w:pgSz w:w="11900" w:h="16840"/>
          <w:pgMar w:top="316" w:right="740" w:bottom="1440" w:left="666" w:header="720" w:footer="720" w:gutter="0"/>
          <w:cols w:space="720" w:equalWidth="0">
            <w:col w:w="10494" w:space="0"/>
          </w:cols>
          <w:docGrid w:linePitch="360"/>
        </w:sectPr>
      </w:pPr>
    </w:p>
    <w:p w:rsidR="002E76D7" w:rsidRPr="00DC40C9" w:rsidRDefault="002E76D7">
      <w:pPr>
        <w:autoSpaceDE w:val="0"/>
        <w:autoSpaceDN w:val="0"/>
        <w:spacing w:after="78" w:line="220" w:lineRule="exact"/>
        <w:rPr>
          <w:lang w:val="ru-RU"/>
        </w:rPr>
      </w:pPr>
    </w:p>
    <w:p w:rsidR="002E76D7" w:rsidRPr="00DC40C9" w:rsidRDefault="00DC40C9">
      <w:pPr>
        <w:autoSpaceDE w:val="0"/>
        <w:autoSpaceDN w:val="0"/>
        <w:spacing w:after="0" w:line="230" w:lineRule="auto"/>
        <w:rPr>
          <w:lang w:val="ru-RU"/>
        </w:rPr>
      </w:pPr>
      <w:r w:rsidRPr="00DC40C9">
        <w:rPr>
          <w:rFonts w:ascii="Times New Roman" w:eastAsia="Times New Roman" w:hAnsi="Times New Roman"/>
          <w:b/>
          <w:color w:val="000000"/>
          <w:sz w:val="24"/>
          <w:lang w:val="ru-RU"/>
        </w:rPr>
        <w:t>МАТЕРИАЛЬНО-ТЕХНИЧЕСКОЕ ОБЕСПЕЧЕНИЕ ОБРАЗОВАТЕЛЬНОГО ПРОЦЕССА</w:t>
      </w:r>
    </w:p>
    <w:p w:rsidR="002E76D7" w:rsidRPr="00DC40C9" w:rsidRDefault="00DC40C9">
      <w:pPr>
        <w:autoSpaceDE w:val="0"/>
        <w:autoSpaceDN w:val="0"/>
        <w:spacing w:before="346" w:after="0" w:line="230" w:lineRule="auto"/>
        <w:rPr>
          <w:lang w:val="ru-RU"/>
        </w:rPr>
      </w:pPr>
      <w:r w:rsidRPr="00DC40C9">
        <w:rPr>
          <w:rFonts w:ascii="Times New Roman" w:eastAsia="Times New Roman" w:hAnsi="Times New Roman"/>
          <w:b/>
          <w:color w:val="000000"/>
          <w:sz w:val="24"/>
          <w:lang w:val="ru-RU"/>
        </w:rPr>
        <w:t>УЧЕБНОЕ ОБОРУДОВАНИЕ</w:t>
      </w:r>
    </w:p>
    <w:p w:rsidR="002E76D7" w:rsidRPr="00DC40C9" w:rsidRDefault="00DC40C9">
      <w:pPr>
        <w:autoSpaceDE w:val="0"/>
        <w:autoSpaceDN w:val="0"/>
        <w:spacing w:before="166" w:after="0" w:line="262" w:lineRule="auto"/>
        <w:rPr>
          <w:lang w:val="ru-RU"/>
        </w:rPr>
      </w:pPr>
      <w:r w:rsidRPr="00DC40C9">
        <w:rPr>
          <w:rFonts w:ascii="Times New Roman" w:eastAsia="Times New Roman" w:hAnsi="Times New Roman"/>
          <w:color w:val="000000"/>
          <w:sz w:val="24"/>
          <w:lang w:val="ru-RU"/>
        </w:rPr>
        <w:t>Таблицы к основным разделам грамматического материала, содержащегося в программе по русскому языку.</w:t>
      </w:r>
    </w:p>
    <w:p w:rsidR="002E76D7" w:rsidRPr="00DC40C9" w:rsidRDefault="00DC40C9">
      <w:pPr>
        <w:autoSpaceDE w:val="0"/>
        <w:autoSpaceDN w:val="0"/>
        <w:spacing w:before="70" w:after="0" w:line="230" w:lineRule="auto"/>
        <w:rPr>
          <w:lang w:val="ru-RU"/>
        </w:rPr>
      </w:pPr>
      <w:r w:rsidRPr="00DC40C9">
        <w:rPr>
          <w:rFonts w:ascii="Times New Roman" w:eastAsia="Times New Roman" w:hAnsi="Times New Roman"/>
          <w:color w:val="000000"/>
          <w:sz w:val="24"/>
          <w:lang w:val="ru-RU"/>
        </w:rPr>
        <w:t>Наборы сюжетных (предметных) картинок в соответствии с тематикой</w:t>
      </w:r>
    </w:p>
    <w:p w:rsidR="002E76D7" w:rsidRPr="00DC40C9" w:rsidRDefault="00DC40C9">
      <w:pPr>
        <w:autoSpaceDE w:val="0"/>
        <w:autoSpaceDN w:val="0"/>
        <w:spacing w:before="262" w:after="0" w:line="262" w:lineRule="auto"/>
        <w:ind w:right="720"/>
        <w:rPr>
          <w:lang w:val="ru-RU"/>
        </w:rPr>
      </w:pPr>
      <w:r w:rsidRPr="00DC40C9">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2E76D7" w:rsidRDefault="00DC40C9">
      <w:pPr>
        <w:autoSpaceDE w:val="0"/>
        <w:autoSpaceDN w:val="0"/>
        <w:spacing w:before="166" w:after="0" w:line="230" w:lineRule="auto"/>
      </w:pPr>
      <w:r>
        <w:rPr>
          <w:rFonts w:ascii="Times New Roman" w:eastAsia="Times New Roman" w:hAnsi="Times New Roman"/>
          <w:color w:val="000000"/>
          <w:sz w:val="24"/>
        </w:rPr>
        <w:t>Интерактивная доска, мультимедийный проектор, ПК</w:t>
      </w:r>
    </w:p>
    <w:p w:rsidR="002E76D7" w:rsidRDefault="002E76D7">
      <w:pPr>
        <w:sectPr w:rsidR="002E76D7">
          <w:pgSz w:w="11900" w:h="16840"/>
          <w:pgMar w:top="298" w:right="650" w:bottom="1440" w:left="666" w:header="720" w:footer="720" w:gutter="0"/>
          <w:cols w:space="720" w:equalWidth="0">
            <w:col w:w="10584" w:space="0"/>
          </w:cols>
          <w:docGrid w:linePitch="360"/>
        </w:sectPr>
      </w:pPr>
    </w:p>
    <w:p w:rsidR="007D4073" w:rsidRDefault="007D4073"/>
    <w:sectPr w:rsidR="007D4073"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15D0983"/>
    <w:multiLevelType w:val="hybridMultilevel"/>
    <w:tmpl w:val="4F1E82F2"/>
    <w:lvl w:ilvl="0" w:tplc="E8F24A52">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911EC0CC">
      <w:numFmt w:val="bullet"/>
      <w:lvlText w:val="•"/>
      <w:lvlJc w:val="left"/>
      <w:pPr>
        <w:ind w:left="1546" w:hanging="361"/>
      </w:pPr>
      <w:rPr>
        <w:rFonts w:hint="default"/>
        <w:lang w:val="ru-RU" w:eastAsia="en-US" w:bidi="ar-SA"/>
      </w:rPr>
    </w:lvl>
    <w:lvl w:ilvl="2" w:tplc="C88A042E">
      <w:numFmt w:val="bullet"/>
      <w:lvlText w:val="•"/>
      <w:lvlJc w:val="left"/>
      <w:pPr>
        <w:ind w:left="2572" w:hanging="361"/>
      </w:pPr>
      <w:rPr>
        <w:rFonts w:hint="default"/>
        <w:lang w:val="ru-RU" w:eastAsia="en-US" w:bidi="ar-SA"/>
      </w:rPr>
    </w:lvl>
    <w:lvl w:ilvl="3" w:tplc="CDA6F85C">
      <w:numFmt w:val="bullet"/>
      <w:lvlText w:val="•"/>
      <w:lvlJc w:val="left"/>
      <w:pPr>
        <w:ind w:left="3598" w:hanging="361"/>
      </w:pPr>
      <w:rPr>
        <w:rFonts w:hint="default"/>
        <w:lang w:val="ru-RU" w:eastAsia="en-US" w:bidi="ar-SA"/>
      </w:rPr>
    </w:lvl>
    <w:lvl w:ilvl="4" w:tplc="9014D956">
      <w:numFmt w:val="bullet"/>
      <w:lvlText w:val="•"/>
      <w:lvlJc w:val="left"/>
      <w:pPr>
        <w:ind w:left="4624" w:hanging="361"/>
      </w:pPr>
      <w:rPr>
        <w:rFonts w:hint="default"/>
        <w:lang w:val="ru-RU" w:eastAsia="en-US" w:bidi="ar-SA"/>
      </w:rPr>
    </w:lvl>
    <w:lvl w:ilvl="5" w:tplc="75C2F538">
      <w:numFmt w:val="bullet"/>
      <w:lvlText w:val="•"/>
      <w:lvlJc w:val="left"/>
      <w:pPr>
        <w:ind w:left="5650" w:hanging="361"/>
      </w:pPr>
      <w:rPr>
        <w:rFonts w:hint="default"/>
        <w:lang w:val="ru-RU" w:eastAsia="en-US" w:bidi="ar-SA"/>
      </w:rPr>
    </w:lvl>
    <w:lvl w:ilvl="6" w:tplc="14A4589A">
      <w:numFmt w:val="bullet"/>
      <w:lvlText w:val="•"/>
      <w:lvlJc w:val="left"/>
      <w:pPr>
        <w:ind w:left="6676" w:hanging="361"/>
      </w:pPr>
      <w:rPr>
        <w:rFonts w:hint="default"/>
        <w:lang w:val="ru-RU" w:eastAsia="en-US" w:bidi="ar-SA"/>
      </w:rPr>
    </w:lvl>
    <w:lvl w:ilvl="7" w:tplc="76CCFCFA">
      <w:numFmt w:val="bullet"/>
      <w:lvlText w:val="•"/>
      <w:lvlJc w:val="left"/>
      <w:pPr>
        <w:ind w:left="7702" w:hanging="361"/>
      </w:pPr>
      <w:rPr>
        <w:rFonts w:hint="default"/>
        <w:lang w:val="ru-RU" w:eastAsia="en-US" w:bidi="ar-SA"/>
      </w:rPr>
    </w:lvl>
    <w:lvl w:ilvl="8" w:tplc="A1AE1AE0">
      <w:numFmt w:val="bullet"/>
      <w:lvlText w:val="•"/>
      <w:lvlJc w:val="left"/>
      <w:pPr>
        <w:ind w:left="8728" w:hanging="361"/>
      </w:pPr>
      <w:rPr>
        <w:rFonts w:hint="default"/>
        <w:lang w:val="ru-RU" w:eastAsia="en-US" w:bidi="ar-SA"/>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useFELayout/>
  </w:compat>
  <w:rsids>
    <w:rsidRoot w:val="00B47730"/>
    <w:rsid w:val="00034616"/>
    <w:rsid w:val="0006063C"/>
    <w:rsid w:val="0015074B"/>
    <w:rsid w:val="0029639D"/>
    <w:rsid w:val="002E76D7"/>
    <w:rsid w:val="00326F90"/>
    <w:rsid w:val="00342457"/>
    <w:rsid w:val="005B35DB"/>
    <w:rsid w:val="006E7554"/>
    <w:rsid w:val="007D4073"/>
    <w:rsid w:val="00AA1D8D"/>
    <w:rsid w:val="00B33F96"/>
    <w:rsid w:val="00B47730"/>
    <w:rsid w:val="00CB0664"/>
    <w:rsid w:val="00DC40C9"/>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1"/>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1"/>
    <w:qFormat/>
    <w:rsid w:val="00FC693F"/>
    <w:pPr>
      <w:ind w:left="720"/>
      <w:contextualSpacing/>
    </w:pPr>
  </w:style>
  <w:style w:type="paragraph" w:styleId="af">
    <w:name w:val="Body Text"/>
    <w:basedOn w:val="a1"/>
    <w:link w:val="af0"/>
    <w:uiPriority w:val="1"/>
    <w:unhideWhenUsed/>
    <w:qFormat/>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DC40C9"/>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DC40C9"/>
    <w:rPr>
      <w:rFonts w:ascii="Segoe UI" w:hAnsi="Segoe UI" w:cs="Segoe UI"/>
      <w:sz w:val="18"/>
      <w:szCs w:val="18"/>
    </w:rPr>
  </w:style>
  <w:style w:type="table" w:customStyle="1" w:styleId="TableNormal">
    <w:name w:val="Table Normal"/>
    <w:uiPriority w:val="2"/>
    <w:semiHidden/>
    <w:unhideWhenUsed/>
    <w:qFormat/>
    <w:rsid w:val="00B33F96"/>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3F96"/>
    <w:pPr>
      <w:widowControl w:val="0"/>
      <w:autoSpaceDE w:val="0"/>
      <w:autoSpaceDN w:val="0"/>
      <w:spacing w:before="86" w:after="0" w:line="240" w:lineRule="auto"/>
      <w:ind w:left="76"/>
    </w:pPr>
    <w:rPr>
      <w:rFonts w:ascii="Times New Roman" w:eastAsia="Times New Roman" w:hAnsi="Times New Roman" w:cs="Times New Roman"/>
      <w:lang w:val="ru-RU"/>
    </w:rPr>
  </w:style>
  <w:style w:type="character" w:styleId="affa">
    <w:name w:val="Hyperlink"/>
    <w:basedOn w:val="a2"/>
    <w:uiPriority w:val="99"/>
    <w:unhideWhenUsed/>
    <w:rsid w:val="00B33F96"/>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E2034-2718-4523-BAA6-5A47C30C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5676</Words>
  <Characters>32357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Тамара</cp:lastModifiedBy>
  <cp:revision>3</cp:revision>
  <cp:lastPrinted>2022-09-20T20:42:00Z</cp:lastPrinted>
  <dcterms:created xsi:type="dcterms:W3CDTF">2023-01-09T16:03:00Z</dcterms:created>
  <dcterms:modified xsi:type="dcterms:W3CDTF">2023-01-09T16:03:00Z</dcterms:modified>
</cp:coreProperties>
</file>